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57" w:rsidRDefault="00DA2E46" w:rsidP="00285357">
      <w:pPr>
        <w:jc w:val="center"/>
        <w:rPr>
          <w:rFonts w:ascii="Times New Roman" w:hAnsi="Times New Roman" w:cs="Times New Roman"/>
          <w:sz w:val="26"/>
          <w:szCs w:val="26"/>
        </w:rPr>
      </w:pPr>
      <w:r w:rsidRPr="00DA2E46">
        <w:rPr>
          <w:rFonts w:ascii="Times New Roman" w:hAnsi="Times New Roman" w:cs="Times New Roman"/>
          <w:sz w:val="26"/>
          <w:szCs w:val="26"/>
        </w:rPr>
        <w:t>Извещение</w:t>
      </w:r>
    </w:p>
    <w:p w:rsidR="00285357" w:rsidRDefault="00DA2E46" w:rsidP="00285357">
      <w:pPr>
        <w:jc w:val="center"/>
        <w:rPr>
          <w:rFonts w:ascii="Times New Roman" w:hAnsi="Times New Roman" w:cs="Times New Roman"/>
          <w:sz w:val="26"/>
          <w:szCs w:val="26"/>
        </w:rPr>
      </w:pPr>
      <w:r w:rsidRPr="00DA2E46">
        <w:rPr>
          <w:rFonts w:ascii="Times New Roman" w:hAnsi="Times New Roman" w:cs="Times New Roman"/>
          <w:sz w:val="26"/>
          <w:szCs w:val="26"/>
        </w:rPr>
        <w:t>о начале выполнения</w:t>
      </w:r>
    </w:p>
    <w:p w:rsidR="00DA2E46" w:rsidRPr="00DA2E46" w:rsidRDefault="00DA2E46" w:rsidP="00285357">
      <w:pPr>
        <w:jc w:val="center"/>
        <w:rPr>
          <w:rFonts w:ascii="Times New Roman" w:hAnsi="Times New Roman" w:cs="Times New Roman"/>
          <w:sz w:val="26"/>
          <w:szCs w:val="26"/>
        </w:rPr>
      </w:pPr>
      <w:r w:rsidRPr="00DA2E46">
        <w:rPr>
          <w:rFonts w:ascii="Times New Roman" w:hAnsi="Times New Roman" w:cs="Times New Roman"/>
          <w:sz w:val="26"/>
          <w:szCs w:val="26"/>
        </w:rPr>
        <w:t>комплексных кадастровых работ</w:t>
      </w:r>
    </w:p>
    <w:p w:rsidR="00901651" w:rsidRDefault="00901651">
      <w:pPr>
        <w:pStyle w:val="ConsPlusNonformat"/>
        <w:jc w:val="both"/>
        <w:rPr>
          <w:rFonts w:ascii="Times New Roman" w:hAnsi="Times New Roman" w:cs="Times New Roman"/>
        </w:rPr>
      </w:pPr>
    </w:p>
    <w:p w:rsidR="003F6A7A" w:rsidRDefault="003F6A7A" w:rsidP="001550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EF0" w:rsidRDefault="00A85209" w:rsidP="001550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6732"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="003F6A7A">
        <w:rPr>
          <w:rFonts w:ascii="Times New Roman" w:hAnsi="Times New Roman" w:cs="Times New Roman"/>
          <w:sz w:val="24"/>
          <w:szCs w:val="24"/>
        </w:rPr>
        <w:t>«</w:t>
      </w:r>
      <w:r w:rsidR="002B32CE">
        <w:rPr>
          <w:rFonts w:ascii="Times New Roman" w:hAnsi="Times New Roman" w:cs="Times New Roman"/>
          <w:sz w:val="24"/>
          <w:szCs w:val="24"/>
        </w:rPr>
        <w:t>14</w:t>
      </w:r>
      <w:r w:rsidR="003F6A7A">
        <w:rPr>
          <w:rFonts w:ascii="Times New Roman" w:hAnsi="Times New Roman" w:cs="Times New Roman"/>
          <w:sz w:val="24"/>
          <w:szCs w:val="24"/>
        </w:rPr>
        <w:t>»</w:t>
      </w:r>
      <w:r w:rsidR="002B32CE">
        <w:rPr>
          <w:rFonts w:ascii="Times New Roman" w:hAnsi="Times New Roman" w:cs="Times New Roman"/>
          <w:sz w:val="24"/>
          <w:szCs w:val="24"/>
        </w:rPr>
        <w:t>марта</w:t>
      </w:r>
      <w:r w:rsidR="00117333" w:rsidRPr="00836732">
        <w:rPr>
          <w:rFonts w:ascii="Times New Roman" w:hAnsi="Times New Roman" w:cs="Times New Roman"/>
          <w:sz w:val="24"/>
          <w:szCs w:val="24"/>
        </w:rPr>
        <w:t xml:space="preserve"> 202</w:t>
      </w:r>
      <w:r w:rsidR="002B0F83">
        <w:rPr>
          <w:rFonts w:ascii="Times New Roman" w:hAnsi="Times New Roman" w:cs="Times New Roman"/>
          <w:sz w:val="24"/>
          <w:szCs w:val="24"/>
        </w:rPr>
        <w:t>4</w:t>
      </w:r>
      <w:r w:rsidR="0058634B" w:rsidRPr="00836732">
        <w:rPr>
          <w:rFonts w:ascii="Times New Roman" w:hAnsi="Times New Roman" w:cs="Times New Roman"/>
          <w:sz w:val="24"/>
          <w:szCs w:val="24"/>
        </w:rPr>
        <w:t xml:space="preserve"> г</w:t>
      </w:r>
      <w:r w:rsidR="00255001" w:rsidRPr="00836732">
        <w:rPr>
          <w:rFonts w:ascii="Times New Roman" w:hAnsi="Times New Roman" w:cs="Times New Roman"/>
          <w:sz w:val="24"/>
          <w:szCs w:val="24"/>
        </w:rPr>
        <w:t>ода</w:t>
      </w:r>
      <w:r w:rsidR="0058634B" w:rsidRPr="003B7ECA">
        <w:rPr>
          <w:rFonts w:ascii="Times New Roman" w:hAnsi="Times New Roman" w:cs="Times New Roman"/>
          <w:sz w:val="24"/>
          <w:szCs w:val="24"/>
        </w:rPr>
        <w:t xml:space="preserve">по </w:t>
      </w:r>
      <w:r w:rsidR="003F6A7A" w:rsidRPr="003B7ECA">
        <w:rPr>
          <w:rFonts w:ascii="Times New Roman" w:hAnsi="Times New Roman" w:cs="Times New Roman"/>
          <w:sz w:val="24"/>
          <w:szCs w:val="24"/>
        </w:rPr>
        <w:t>«</w:t>
      </w:r>
      <w:r w:rsidR="0014003B" w:rsidRPr="003B7ECA">
        <w:rPr>
          <w:rFonts w:ascii="Times New Roman" w:hAnsi="Times New Roman" w:cs="Times New Roman"/>
          <w:sz w:val="24"/>
          <w:szCs w:val="24"/>
        </w:rPr>
        <w:t>14</w:t>
      </w:r>
      <w:r w:rsidR="003F6A7A" w:rsidRPr="003B7ECA">
        <w:rPr>
          <w:rFonts w:ascii="Times New Roman" w:hAnsi="Times New Roman" w:cs="Times New Roman"/>
          <w:sz w:val="24"/>
          <w:szCs w:val="24"/>
        </w:rPr>
        <w:t>»</w:t>
      </w:r>
      <w:r w:rsidR="00CA5A84" w:rsidRPr="003B7ECA">
        <w:rPr>
          <w:rFonts w:ascii="Times New Roman" w:hAnsi="Times New Roman" w:cs="Times New Roman"/>
          <w:sz w:val="24"/>
          <w:szCs w:val="24"/>
        </w:rPr>
        <w:t>октября</w:t>
      </w:r>
      <w:r w:rsidR="00117333" w:rsidRPr="003B7ECA">
        <w:rPr>
          <w:rFonts w:ascii="Times New Roman" w:hAnsi="Times New Roman" w:cs="Times New Roman"/>
          <w:sz w:val="24"/>
          <w:szCs w:val="24"/>
        </w:rPr>
        <w:t xml:space="preserve"> 202</w:t>
      </w:r>
      <w:r w:rsidR="00CA5A84" w:rsidRPr="003B7ECA">
        <w:rPr>
          <w:rFonts w:ascii="Times New Roman" w:hAnsi="Times New Roman" w:cs="Times New Roman"/>
          <w:sz w:val="24"/>
          <w:szCs w:val="24"/>
        </w:rPr>
        <w:t>4</w:t>
      </w:r>
      <w:r w:rsidR="0058634B" w:rsidRPr="003B7ECA">
        <w:rPr>
          <w:rFonts w:ascii="Times New Roman" w:hAnsi="Times New Roman" w:cs="Times New Roman"/>
          <w:sz w:val="24"/>
          <w:szCs w:val="24"/>
        </w:rPr>
        <w:t xml:space="preserve"> г</w:t>
      </w:r>
      <w:r w:rsidR="00255001" w:rsidRPr="003B7ECA">
        <w:rPr>
          <w:rFonts w:ascii="Times New Roman" w:hAnsi="Times New Roman" w:cs="Times New Roman"/>
          <w:sz w:val="24"/>
          <w:szCs w:val="24"/>
        </w:rPr>
        <w:t>ода</w:t>
      </w:r>
      <w:r w:rsidR="0058634B" w:rsidRPr="003B7ECA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636A15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3B7ECA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территории:</w:t>
      </w:r>
      <w:r w:rsidR="003B7ECA" w:rsidRPr="003B7ECA">
        <w:rPr>
          <w:rFonts w:ascii="Times New Roman" w:eastAsia="DejaVu Sans" w:hAnsi="Times New Roman" w:cs="Times New Roman"/>
          <w:color w:val="00000A"/>
          <w:sz w:val="24"/>
          <w:szCs w:val="24"/>
          <w:u w:val="single"/>
          <w:lang w:eastAsia="ar-SA"/>
        </w:rPr>
        <w:t>Красноборского муниципального округа Архангельской области</w:t>
      </w:r>
      <w:r w:rsidR="007448EC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3B7EC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1550C6" w:rsidRPr="003B7ECA">
        <w:rPr>
          <w:rFonts w:ascii="Times New Roman" w:hAnsi="Times New Roman" w:cs="Times New Roman"/>
          <w:sz w:val="24"/>
          <w:szCs w:val="24"/>
          <w:u w:val="single"/>
        </w:rPr>
        <w:t>границах</w:t>
      </w:r>
      <w:r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кадастрового квартала</w:t>
      </w:r>
      <w:r w:rsidR="00117333" w:rsidRPr="003B7ECA">
        <w:rPr>
          <w:rFonts w:ascii="Times New Roman" w:hAnsi="Times New Roman" w:cs="Times New Roman"/>
          <w:sz w:val="24"/>
          <w:szCs w:val="24"/>
          <w:u w:val="single"/>
        </w:rPr>
        <w:t>29:</w:t>
      </w:r>
      <w:r w:rsidR="00285357" w:rsidRPr="003B7ECA">
        <w:rPr>
          <w:rFonts w:ascii="Times New Roman" w:hAnsi="Times New Roman" w:cs="Times New Roman"/>
          <w:sz w:val="24"/>
          <w:szCs w:val="24"/>
          <w:u w:val="single"/>
        </w:rPr>
        <w:t>08:013110</w:t>
      </w:r>
      <w:r w:rsidR="0058634B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,будут выполняться комплексные </w:t>
      </w:r>
      <w:r w:rsidR="00386924" w:rsidRPr="003B7ECA">
        <w:rPr>
          <w:rFonts w:ascii="Times New Roman" w:hAnsi="Times New Roman" w:cs="Times New Roman"/>
          <w:sz w:val="24"/>
          <w:szCs w:val="24"/>
          <w:u w:val="single"/>
        </w:rPr>
        <w:t>кадастровые</w:t>
      </w:r>
      <w:r w:rsidR="0058634B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работы в соответствии </w:t>
      </w:r>
      <w:r w:rsidR="00716CF8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31A2A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договором от </w:t>
      </w:r>
      <w:r w:rsidR="00285357" w:rsidRPr="003B7ECA">
        <w:rPr>
          <w:rFonts w:ascii="Times New Roman" w:hAnsi="Times New Roman" w:cs="Times New Roman"/>
          <w:sz w:val="24"/>
          <w:szCs w:val="24"/>
          <w:u w:val="single"/>
        </w:rPr>
        <w:t>14марта</w:t>
      </w:r>
      <w:r w:rsidR="00F31A2A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CA5A84" w:rsidRPr="003B7EC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96EF0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096EF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96EF0" w:rsidRDefault="00096EF0" w:rsidP="00B27F9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96EF0">
        <w:rPr>
          <w:rFonts w:ascii="Times New Roman" w:hAnsi="Times New Roman" w:cs="Times New Roman"/>
        </w:rPr>
        <w:t>заключенным со стороны заказчика:</w:t>
      </w:r>
    </w:p>
    <w:p w:rsidR="00096EF0" w:rsidRPr="00096EF0" w:rsidRDefault="00315AC1" w:rsidP="00096EF0">
      <w:pPr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Комитет по управлению муниципальным имуществом </w:t>
      </w:r>
      <w:r w:rsidR="00C170E5">
        <w:rPr>
          <w:rFonts w:ascii="Times New Roman" w:hAnsi="Times New Roman" w:cs="Times New Roman"/>
          <w:u w:val="single"/>
        </w:rPr>
        <w:t>администрации</w:t>
      </w:r>
      <w:r w:rsidR="00636A15">
        <w:rPr>
          <w:rFonts w:ascii="Times New Roman" w:hAnsi="Times New Roman" w:cs="Times New Roman"/>
          <w:u w:val="single"/>
        </w:rPr>
        <w:t xml:space="preserve"> </w:t>
      </w:r>
      <w:r w:rsidR="00285357">
        <w:rPr>
          <w:rFonts w:ascii="Times New Roman" w:hAnsi="Times New Roman" w:cs="Times New Roman"/>
          <w:u w:val="single"/>
        </w:rPr>
        <w:t>Красноборского</w:t>
      </w:r>
      <w:r w:rsidR="00096EF0">
        <w:rPr>
          <w:rFonts w:ascii="Times New Roman" w:hAnsi="Times New Roman" w:cs="Times New Roman"/>
          <w:u w:val="single"/>
        </w:rPr>
        <w:t xml:space="preserve"> муниципального округа</w:t>
      </w:r>
      <w:r>
        <w:rPr>
          <w:rFonts w:ascii="Times New Roman" w:hAnsi="Times New Roman" w:cs="Times New Roman"/>
          <w:u w:val="single"/>
        </w:rPr>
        <w:t xml:space="preserve"> Архангельской области</w:t>
      </w:r>
      <w:r w:rsidR="00096EF0" w:rsidRPr="00096EF0">
        <w:rPr>
          <w:rFonts w:ascii="Times New Roman" w:hAnsi="Times New Roman" w:cs="Times New Roman"/>
          <w:u w:val="single"/>
        </w:rPr>
        <w:t>;</w:t>
      </w:r>
    </w:p>
    <w:p w:rsidR="00096EF0" w:rsidRPr="00096EF0" w:rsidRDefault="00096EF0" w:rsidP="00B27F97">
      <w:pPr>
        <w:ind w:firstLine="709"/>
        <w:rPr>
          <w:rFonts w:ascii="Times New Roman" w:hAnsi="Times New Roman" w:cs="Times New Roman"/>
        </w:rPr>
      </w:pPr>
      <w:r w:rsidRPr="00096EF0">
        <w:rPr>
          <w:rFonts w:ascii="Times New Roman" w:hAnsi="Times New Roman" w:cs="Times New Roman"/>
        </w:rPr>
        <w:t xml:space="preserve">почтовый адрес: </w:t>
      </w:r>
      <w:r w:rsidR="00285357" w:rsidRPr="00285357">
        <w:rPr>
          <w:rFonts w:ascii="Times New Roman" w:hAnsi="Times New Roman" w:cs="Times New Roman"/>
          <w:u w:val="single"/>
        </w:rPr>
        <w:t xml:space="preserve">165430, Архангельская </w:t>
      </w:r>
      <w:r w:rsidR="00285357">
        <w:rPr>
          <w:rFonts w:ascii="Times New Roman" w:hAnsi="Times New Roman" w:cs="Times New Roman"/>
          <w:u w:val="single"/>
        </w:rPr>
        <w:t>о</w:t>
      </w:r>
      <w:r w:rsidR="00285357" w:rsidRPr="00285357">
        <w:rPr>
          <w:rFonts w:ascii="Times New Roman" w:hAnsi="Times New Roman" w:cs="Times New Roman"/>
          <w:u w:val="single"/>
        </w:rPr>
        <w:t>бласть, Красноборский</w:t>
      </w:r>
      <w:r w:rsidR="00285357">
        <w:rPr>
          <w:rFonts w:ascii="Times New Roman" w:hAnsi="Times New Roman" w:cs="Times New Roman"/>
          <w:u w:val="single"/>
        </w:rPr>
        <w:t xml:space="preserve"> район</w:t>
      </w:r>
      <w:r w:rsidR="00285357" w:rsidRPr="00285357">
        <w:rPr>
          <w:rFonts w:ascii="Times New Roman" w:hAnsi="Times New Roman" w:cs="Times New Roman"/>
          <w:u w:val="single"/>
        </w:rPr>
        <w:t>, с</w:t>
      </w:r>
      <w:r w:rsidR="00285357">
        <w:rPr>
          <w:rFonts w:ascii="Times New Roman" w:hAnsi="Times New Roman" w:cs="Times New Roman"/>
          <w:u w:val="single"/>
        </w:rPr>
        <w:t>.</w:t>
      </w:r>
      <w:r w:rsidR="00285357" w:rsidRPr="00285357">
        <w:rPr>
          <w:rFonts w:ascii="Times New Roman" w:hAnsi="Times New Roman" w:cs="Times New Roman"/>
          <w:u w:val="single"/>
        </w:rPr>
        <w:t xml:space="preserve"> Красноборск, ул</w:t>
      </w:r>
      <w:r w:rsidR="00285357">
        <w:rPr>
          <w:rFonts w:ascii="Times New Roman" w:hAnsi="Times New Roman" w:cs="Times New Roman"/>
          <w:u w:val="single"/>
        </w:rPr>
        <w:t>.</w:t>
      </w:r>
      <w:r w:rsidR="00285357" w:rsidRPr="00285357">
        <w:rPr>
          <w:rFonts w:ascii="Times New Roman" w:hAnsi="Times New Roman" w:cs="Times New Roman"/>
          <w:u w:val="single"/>
        </w:rPr>
        <w:t xml:space="preserve"> Гагарина, д. 7А</w:t>
      </w:r>
      <w:r w:rsidRPr="00096EF0">
        <w:rPr>
          <w:rFonts w:ascii="Times New Roman" w:hAnsi="Times New Roman" w:cs="Times New Roman"/>
          <w:u w:val="single"/>
        </w:rPr>
        <w:t>;</w:t>
      </w:r>
    </w:p>
    <w:p w:rsidR="0058634B" w:rsidRPr="00836732" w:rsidRDefault="00472EAA" w:rsidP="003F6A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8634B" w:rsidRPr="00836732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 w:rsidR="00285357" w:rsidRPr="003B7ECA">
        <w:rPr>
          <w:rFonts w:ascii="Times New Roman" w:hAnsi="Times New Roman" w:cs="Times New Roman"/>
          <w:sz w:val="24"/>
          <w:szCs w:val="24"/>
          <w:u w:val="single"/>
        </w:rPr>
        <w:t>kumikrasn@mail.ru</w:t>
      </w:r>
      <w:r w:rsidRPr="003B7EC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8634B" w:rsidRPr="00836732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117333" w:rsidRPr="00836732">
        <w:rPr>
          <w:rFonts w:ascii="Times New Roman" w:hAnsi="Times New Roman" w:cs="Times New Roman"/>
          <w:sz w:val="24"/>
          <w:szCs w:val="24"/>
          <w:u w:val="single"/>
        </w:rPr>
        <w:t>8818</w:t>
      </w:r>
      <w:r w:rsidR="00285357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285357" w:rsidRPr="00285357">
        <w:rPr>
          <w:rFonts w:ascii="Times New Roman" w:hAnsi="Times New Roman" w:cs="Times New Roman"/>
          <w:sz w:val="24"/>
          <w:szCs w:val="24"/>
          <w:u w:val="single"/>
        </w:rPr>
        <w:t>31350</w:t>
      </w:r>
      <w:r w:rsidR="0064432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8634B" w:rsidRPr="00836732" w:rsidRDefault="0058634B" w:rsidP="003F6A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732">
        <w:rPr>
          <w:rFonts w:ascii="Times New Roman" w:hAnsi="Times New Roman" w:cs="Times New Roman"/>
          <w:sz w:val="24"/>
          <w:szCs w:val="24"/>
        </w:rPr>
        <w:t>со стороны исполнителя:</w:t>
      </w:r>
    </w:p>
    <w:p w:rsidR="0058634B" w:rsidRPr="00836732" w:rsidRDefault="00386924" w:rsidP="008367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732">
        <w:rPr>
          <w:rFonts w:ascii="Times New Roman" w:hAnsi="Times New Roman" w:cs="Times New Roman"/>
          <w:sz w:val="24"/>
          <w:szCs w:val="24"/>
        </w:rPr>
        <w:t xml:space="preserve">полное и (в </w:t>
      </w:r>
      <w:r w:rsidR="0058634B" w:rsidRPr="00836732">
        <w:rPr>
          <w:rFonts w:ascii="Times New Roman" w:hAnsi="Times New Roman" w:cs="Times New Roman"/>
          <w:sz w:val="24"/>
          <w:szCs w:val="24"/>
        </w:rPr>
        <w:t>случае, если имеется) сокращенное наименование юридическоголица:</w:t>
      </w:r>
      <w:r w:rsidR="001436AE" w:rsidRPr="00836732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«Земельно-кадастровая компания «Кадастровый эксперт»</w:t>
      </w:r>
      <w:r w:rsidR="003F6A7A">
        <w:rPr>
          <w:rFonts w:ascii="Times New Roman" w:hAnsi="Times New Roman" w:cs="Times New Roman"/>
          <w:sz w:val="24"/>
          <w:szCs w:val="24"/>
          <w:u w:val="single"/>
        </w:rPr>
        <w:t xml:space="preserve"> (ООО «Кадастровый эксперт»)</w:t>
      </w:r>
      <w:r w:rsidR="0058634B" w:rsidRPr="00836732">
        <w:rPr>
          <w:rFonts w:ascii="Times New Roman" w:hAnsi="Times New Roman" w:cs="Times New Roman"/>
          <w:sz w:val="24"/>
          <w:szCs w:val="24"/>
        </w:rPr>
        <w:t>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фамилия, имя, отчество кадастрового инженера: </w:t>
      </w:r>
      <w:r w:rsidRPr="002B0F83">
        <w:rPr>
          <w:rFonts w:ascii="Times New Roman" w:hAnsi="Times New Roman" w:cs="Times New Roman"/>
          <w:b/>
          <w:bCs/>
          <w:color w:val="22272F"/>
        </w:rPr>
        <w:t>Пархоменко Наталья Олеговна</w:t>
      </w:r>
      <w:r w:rsidRPr="002B0F83">
        <w:rPr>
          <w:rFonts w:ascii="Times New Roman" w:hAnsi="Times New Roman" w:cs="Times New Roman"/>
          <w:color w:val="22272F"/>
        </w:rPr>
        <w:t>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наименование саморегулируемой организации кадастровых инженеров, членом которой является кадастровый инженер: </w:t>
      </w:r>
      <w:r w:rsidRPr="002B0F83">
        <w:rPr>
          <w:rFonts w:ascii="Times New Roman" w:hAnsi="Times New Roman" w:cs="Times New Roman"/>
          <w:b/>
          <w:bCs/>
          <w:color w:val="22272F"/>
        </w:rPr>
        <w:t>СРО КИ Союз «Некоммерческое объединение кадастровых инженеров»;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 </w:t>
      </w:r>
      <w:r w:rsidRPr="002B0F83">
        <w:rPr>
          <w:rFonts w:ascii="Times New Roman" w:hAnsi="Times New Roman" w:cs="Times New Roman"/>
          <w:b/>
          <w:bCs/>
          <w:color w:val="22272F"/>
        </w:rPr>
        <w:t>1635</w:t>
      </w:r>
      <w:r w:rsidRPr="002B0F83">
        <w:rPr>
          <w:rFonts w:ascii="Times New Roman" w:hAnsi="Times New Roman" w:cs="Times New Roman"/>
          <w:color w:val="22272F"/>
        </w:rPr>
        <w:t>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дата внесения сведений о физическом лице в реестр членов саморегулируемой организации кадастровых инженеров: </w:t>
      </w:r>
      <w:r w:rsidRPr="002B0F83">
        <w:rPr>
          <w:rFonts w:ascii="Times New Roman" w:hAnsi="Times New Roman" w:cs="Times New Roman"/>
          <w:b/>
          <w:bCs/>
          <w:color w:val="22272F"/>
        </w:rPr>
        <w:t>26</w:t>
      </w:r>
      <w:r>
        <w:rPr>
          <w:rFonts w:ascii="Times New Roman" w:hAnsi="Times New Roman" w:cs="Times New Roman"/>
          <w:b/>
          <w:bCs/>
          <w:color w:val="22272F"/>
        </w:rPr>
        <w:t xml:space="preserve"> января </w:t>
      </w:r>
      <w:r w:rsidRPr="002B0F83">
        <w:rPr>
          <w:rFonts w:ascii="Times New Roman" w:hAnsi="Times New Roman" w:cs="Times New Roman"/>
          <w:b/>
          <w:bCs/>
          <w:color w:val="22272F"/>
        </w:rPr>
        <w:t>2023 г</w:t>
      </w:r>
      <w:r>
        <w:rPr>
          <w:rFonts w:ascii="Times New Roman" w:hAnsi="Times New Roman" w:cs="Times New Roman"/>
          <w:b/>
          <w:bCs/>
          <w:color w:val="22272F"/>
        </w:rPr>
        <w:t>ода</w:t>
      </w:r>
      <w:r w:rsidRPr="002B0F83">
        <w:rPr>
          <w:rFonts w:ascii="Times New Roman" w:hAnsi="Times New Roman" w:cs="Times New Roman"/>
          <w:color w:val="22272F"/>
        </w:rPr>
        <w:t>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почтовый адрес: </w:t>
      </w:r>
      <w:r w:rsidRPr="002B0F83">
        <w:rPr>
          <w:rFonts w:ascii="Times New Roman" w:hAnsi="Times New Roman" w:cs="Times New Roman"/>
          <w:b/>
          <w:bCs/>
          <w:color w:val="22272F"/>
        </w:rPr>
        <w:t>163000,</w:t>
      </w:r>
      <w:r w:rsidRPr="002B0F83">
        <w:rPr>
          <w:rFonts w:ascii="Times New Roman" w:hAnsi="Times New Roman" w:cs="Times New Roman"/>
          <w:color w:val="22272F"/>
        </w:rPr>
        <w:t> </w:t>
      </w:r>
      <w:r w:rsidRPr="002B0F83">
        <w:rPr>
          <w:rFonts w:ascii="Times New Roman" w:hAnsi="Times New Roman" w:cs="Times New Roman"/>
          <w:b/>
          <w:bCs/>
          <w:color w:val="22272F"/>
        </w:rPr>
        <w:t>г.</w:t>
      </w:r>
      <w:r w:rsidRPr="002B0F83">
        <w:rPr>
          <w:rFonts w:ascii="Times New Roman" w:hAnsi="Times New Roman" w:cs="Times New Roman"/>
          <w:color w:val="22272F"/>
        </w:rPr>
        <w:t> </w:t>
      </w:r>
      <w:r w:rsidRPr="002B0F83">
        <w:rPr>
          <w:rFonts w:ascii="Times New Roman" w:hAnsi="Times New Roman" w:cs="Times New Roman"/>
          <w:b/>
          <w:bCs/>
          <w:color w:val="22272F"/>
        </w:rPr>
        <w:t>Архангельск, ул. Поморская, 9, оф 23 (Универмаг 3 этаж);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адрес электронной почты: </w:t>
      </w:r>
      <w:hyperlink r:id="rId5" w:tgtFrame="_blank" w:history="1">
        <w:r w:rsidRPr="003B7ECA">
          <w:rPr>
            <w:rFonts w:ascii="Times New Roman" w:hAnsi="Times New Roman" w:cs="Times New Roman"/>
            <w:b/>
            <w:bCs/>
            <w:color w:val="22272F"/>
          </w:rPr>
          <w:t>parkhomenko_no@mail.ru</w:t>
        </w:r>
      </w:hyperlink>
      <w:r w:rsidRPr="002B0F83">
        <w:rPr>
          <w:rFonts w:ascii="Times New Roman" w:hAnsi="Times New Roman" w:cs="Times New Roman"/>
          <w:color w:val="22272F"/>
        </w:rPr>
        <w:t>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номер контактного телефона: </w:t>
      </w:r>
      <w:r w:rsidRPr="002B0F83">
        <w:rPr>
          <w:rFonts w:ascii="Times New Roman" w:hAnsi="Times New Roman" w:cs="Times New Roman"/>
          <w:b/>
          <w:bCs/>
          <w:color w:val="22272F"/>
        </w:rPr>
        <w:t>89600001899</w:t>
      </w:r>
      <w:r w:rsidRPr="002B0F83">
        <w:rPr>
          <w:rFonts w:ascii="Times New Roman" w:hAnsi="Times New Roman" w:cs="Times New Roman"/>
          <w:color w:val="22272F"/>
        </w:rPr>
        <w:t>,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фамилия, имя, отчество кадастрового инженера: </w:t>
      </w:r>
      <w:r w:rsidRPr="002B0F83">
        <w:rPr>
          <w:rFonts w:ascii="Times New Roman" w:hAnsi="Times New Roman" w:cs="Times New Roman"/>
          <w:b/>
          <w:bCs/>
          <w:color w:val="22272F"/>
        </w:rPr>
        <w:t>Штаборов Николай Васильевич</w:t>
      </w:r>
      <w:r w:rsidRPr="002B0F83">
        <w:rPr>
          <w:rFonts w:ascii="Times New Roman" w:hAnsi="Times New Roman" w:cs="Times New Roman"/>
          <w:color w:val="22272F"/>
        </w:rPr>
        <w:t>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наименование саморегулируемой организации кадастровых инженеров, членом которой является кадастровый инженер: </w:t>
      </w:r>
      <w:r w:rsidRPr="002B0F83">
        <w:rPr>
          <w:rFonts w:ascii="Times New Roman" w:hAnsi="Times New Roman" w:cs="Times New Roman"/>
          <w:b/>
          <w:bCs/>
          <w:color w:val="22272F"/>
        </w:rPr>
        <w:t>СРО КИ Союз «Некоммерческое объединение кадастровых инженеров»;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 </w:t>
      </w:r>
      <w:r w:rsidRPr="002B0F83">
        <w:rPr>
          <w:rFonts w:ascii="Times New Roman" w:hAnsi="Times New Roman" w:cs="Times New Roman"/>
          <w:b/>
          <w:bCs/>
          <w:color w:val="22272F"/>
        </w:rPr>
        <w:t>14</w:t>
      </w:r>
      <w:r w:rsidRPr="002B0F83">
        <w:rPr>
          <w:rFonts w:ascii="Times New Roman" w:hAnsi="Times New Roman" w:cs="Times New Roman"/>
          <w:color w:val="22272F"/>
        </w:rPr>
        <w:t>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дата внесения сведений о физическом лице в реестр членов саморегулируемой организации кадастровых инженеров: </w:t>
      </w:r>
      <w:r w:rsidRPr="002B0F83">
        <w:rPr>
          <w:rFonts w:ascii="Times New Roman" w:hAnsi="Times New Roman" w:cs="Times New Roman"/>
          <w:b/>
          <w:bCs/>
          <w:color w:val="22272F"/>
        </w:rPr>
        <w:t>02</w:t>
      </w:r>
      <w:r>
        <w:rPr>
          <w:rFonts w:ascii="Times New Roman" w:hAnsi="Times New Roman" w:cs="Times New Roman"/>
          <w:b/>
          <w:bCs/>
          <w:color w:val="22272F"/>
        </w:rPr>
        <w:t xml:space="preserve"> апреля </w:t>
      </w:r>
      <w:r w:rsidRPr="002B0F83">
        <w:rPr>
          <w:rFonts w:ascii="Times New Roman" w:hAnsi="Times New Roman" w:cs="Times New Roman"/>
          <w:b/>
          <w:bCs/>
          <w:color w:val="22272F"/>
        </w:rPr>
        <w:t>2016 г</w:t>
      </w:r>
      <w:r>
        <w:rPr>
          <w:rFonts w:ascii="Times New Roman" w:hAnsi="Times New Roman" w:cs="Times New Roman"/>
          <w:b/>
          <w:bCs/>
          <w:color w:val="22272F"/>
        </w:rPr>
        <w:t>ода</w:t>
      </w:r>
      <w:r w:rsidRPr="002B0F83">
        <w:rPr>
          <w:rFonts w:ascii="Times New Roman" w:hAnsi="Times New Roman" w:cs="Times New Roman"/>
          <w:color w:val="22272F"/>
        </w:rPr>
        <w:t>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почтовый адрес: </w:t>
      </w:r>
      <w:r w:rsidRPr="002B0F83">
        <w:rPr>
          <w:rFonts w:ascii="Times New Roman" w:hAnsi="Times New Roman" w:cs="Times New Roman"/>
          <w:b/>
          <w:bCs/>
          <w:color w:val="22272F"/>
        </w:rPr>
        <w:t>163000, г.</w:t>
      </w:r>
      <w:r w:rsidRPr="002B0F83">
        <w:rPr>
          <w:rFonts w:ascii="Times New Roman" w:hAnsi="Times New Roman" w:cs="Times New Roman"/>
          <w:color w:val="22272F"/>
        </w:rPr>
        <w:t> </w:t>
      </w:r>
      <w:r w:rsidRPr="002B0F83">
        <w:rPr>
          <w:rFonts w:ascii="Times New Roman" w:hAnsi="Times New Roman" w:cs="Times New Roman"/>
          <w:b/>
          <w:bCs/>
          <w:color w:val="22272F"/>
        </w:rPr>
        <w:t>Архангельск, ул. Поморская, 9, оф 23 (Универмаг 3 этаж);</w:t>
      </w:r>
    </w:p>
    <w:p w:rsidR="002B0F83" w:rsidRPr="002B0F83" w:rsidRDefault="002B0F83" w:rsidP="002B0F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адрес электронной почты: </w:t>
      </w:r>
      <w:hyperlink r:id="rId6" w:tgtFrame="_blank" w:history="1">
        <w:r w:rsidRPr="003B7ECA">
          <w:rPr>
            <w:rFonts w:ascii="Times New Roman" w:hAnsi="Times New Roman" w:cs="Times New Roman"/>
            <w:b/>
            <w:bCs/>
            <w:color w:val="22272F"/>
          </w:rPr>
          <w:t>a447733@yandex.ru</w:t>
        </w:r>
      </w:hyperlink>
      <w:r w:rsidRPr="002B0F83">
        <w:rPr>
          <w:rFonts w:ascii="Times New Roman" w:hAnsi="Times New Roman" w:cs="Times New Roman"/>
          <w:color w:val="22272F"/>
        </w:rPr>
        <w:t>;</w:t>
      </w:r>
    </w:p>
    <w:p w:rsidR="002B0F83" w:rsidRPr="002B0F83" w:rsidRDefault="002B0F83" w:rsidP="002B0F83">
      <w:pPr>
        <w:widowControl/>
        <w:shd w:val="clear" w:color="auto" w:fill="FFFFFF"/>
        <w:ind w:firstLine="709"/>
        <w:rPr>
          <w:rFonts w:ascii="Arial" w:hAnsi="Arial" w:cs="Arial"/>
          <w:color w:val="1A1A1A"/>
        </w:rPr>
      </w:pPr>
      <w:r w:rsidRPr="002B0F83">
        <w:rPr>
          <w:rFonts w:ascii="Times New Roman" w:hAnsi="Times New Roman" w:cs="Times New Roman"/>
          <w:color w:val="22272F"/>
        </w:rPr>
        <w:t>номер контактного телефона: </w:t>
      </w:r>
      <w:r w:rsidR="003B7ECA" w:rsidRPr="002B0F83">
        <w:rPr>
          <w:rFonts w:ascii="Times New Roman" w:hAnsi="Times New Roman" w:cs="Times New Roman"/>
          <w:b/>
          <w:bCs/>
          <w:color w:val="22272F"/>
        </w:rPr>
        <w:t>89115544414, (</w:t>
      </w:r>
      <w:r w:rsidRPr="002B0F83">
        <w:rPr>
          <w:rFonts w:ascii="Times New Roman" w:hAnsi="Times New Roman" w:cs="Times New Roman"/>
          <w:b/>
          <w:bCs/>
          <w:color w:val="22272F"/>
        </w:rPr>
        <w:t>8182) 44-44-14, 8 (8182) 44-77-33.</w:t>
      </w:r>
    </w:p>
    <w:p w:rsidR="002B0F83" w:rsidRPr="00836732" w:rsidRDefault="002B0F83" w:rsidP="008367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34B" w:rsidRPr="0022268C" w:rsidRDefault="001550C6" w:rsidP="001436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Правообладатели   объектов   недвижимости, которые  считаются  всоответствии  с </w:t>
      </w:r>
      <w:hyperlink r:id="rId7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частью 4 статьи 69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№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  218-ФЗ  </w:t>
      </w:r>
      <w:r w:rsidR="00154D92" w:rsidRPr="0022268C">
        <w:rPr>
          <w:rFonts w:ascii="Times New Roman" w:hAnsi="Times New Roman" w:cs="Times New Roman"/>
          <w:sz w:val="24"/>
          <w:szCs w:val="24"/>
        </w:rPr>
        <w:t>«</w:t>
      </w:r>
      <w:r w:rsidR="0058634B" w:rsidRPr="0022268C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154D92" w:rsidRPr="0022268C">
        <w:rPr>
          <w:rFonts w:ascii="Times New Roman" w:hAnsi="Times New Roman" w:cs="Times New Roman"/>
          <w:sz w:val="24"/>
          <w:szCs w:val="24"/>
        </w:rPr>
        <w:t>»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 ранее учтеннымиили  сведения  о  которых  в соответствии с </w:t>
      </w:r>
      <w:hyperlink r:id="rId8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частью 9 статьи 69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Федеральногоза</w:t>
      </w:r>
      <w:r>
        <w:rPr>
          <w:rFonts w:ascii="Times New Roman" w:hAnsi="Times New Roman" w:cs="Times New Roman"/>
          <w:sz w:val="24"/>
          <w:szCs w:val="24"/>
        </w:rPr>
        <w:t xml:space="preserve">кона  от  13  июля  2015  года </w:t>
      </w:r>
      <w:r w:rsidR="00154D92" w:rsidRPr="0022268C">
        <w:rPr>
          <w:rFonts w:ascii="Times New Roman" w:hAnsi="Times New Roman" w:cs="Times New Roman"/>
          <w:sz w:val="24"/>
          <w:szCs w:val="24"/>
        </w:rPr>
        <w:t>№  218-ФЗ  «</w:t>
      </w:r>
      <w:r w:rsidR="0058634B" w:rsidRPr="0022268C">
        <w:rPr>
          <w:rFonts w:ascii="Times New Roman" w:hAnsi="Times New Roman" w:cs="Times New Roman"/>
          <w:sz w:val="24"/>
          <w:szCs w:val="24"/>
        </w:rPr>
        <w:t>О государственной регистрациинедвижимости</w:t>
      </w:r>
      <w:r w:rsidR="00154D92" w:rsidRPr="0022268C">
        <w:rPr>
          <w:rFonts w:ascii="Times New Roman" w:hAnsi="Times New Roman" w:cs="Times New Roman"/>
          <w:sz w:val="24"/>
          <w:szCs w:val="24"/>
        </w:rPr>
        <w:t>»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   могут   быть   внесены   в  Единый  государственный  реестрнедвижимости   как   о   ранее   учтенных  в  случае  отсутствия  в  Единомгосударственном    реестре   недвижимости   сведений   о   таких   объектахнедвижимости,  вправе предоставить указанному в </w:t>
      </w:r>
      <w:hyperlink w:anchor="P55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извещения о началевыполнения   комплексных   кадастровых   работ   кадастровому   инженеру  -исполнителю  комплексных  кадастровых  работ  имеющиеся  у  них материалы идокументы  в  </w:t>
      </w:r>
      <w:r w:rsidR="0058634B" w:rsidRPr="0022268C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 таких  объектов недвижимости, а также заверенные впорядке,  установленном  </w:t>
      </w:r>
      <w:hyperlink r:id="rId9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частями  1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9 статьи 21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Федерального закона от 13июля 2015 года </w:t>
      </w:r>
      <w:r w:rsidR="00154D92" w:rsidRPr="0022268C">
        <w:rPr>
          <w:rFonts w:ascii="Times New Roman" w:hAnsi="Times New Roman" w:cs="Times New Roman"/>
          <w:sz w:val="24"/>
          <w:szCs w:val="24"/>
        </w:rPr>
        <w:t>№ 218-ФЗ «</w:t>
      </w:r>
      <w:r w:rsidR="0058634B" w:rsidRPr="0022268C">
        <w:rPr>
          <w:rFonts w:ascii="Times New Roman" w:hAnsi="Times New Roman" w:cs="Times New Roman"/>
          <w:sz w:val="24"/>
          <w:szCs w:val="24"/>
        </w:rPr>
        <w:t>О государственнойрегистрации недвижимости</w:t>
      </w:r>
      <w:r w:rsidR="00154D92" w:rsidRPr="0022268C">
        <w:rPr>
          <w:rFonts w:ascii="Times New Roman" w:hAnsi="Times New Roman" w:cs="Times New Roman"/>
          <w:sz w:val="24"/>
          <w:szCs w:val="24"/>
        </w:rPr>
        <w:t>»</w:t>
      </w:r>
      <w:r w:rsidR="0058634B" w:rsidRPr="0022268C">
        <w:rPr>
          <w:rFonts w:ascii="Times New Roman" w:hAnsi="Times New Roman" w:cs="Times New Roman"/>
          <w:sz w:val="24"/>
          <w:szCs w:val="24"/>
        </w:rPr>
        <w:t>, копиидокументов,  устанавливающих  или подтверждающих права на указанные объектынедвижимости.</w:t>
      </w:r>
    </w:p>
    <w:p w:rsidR="0058634B" w:rsidRPr="0022268C" w:rsidRDefault="0058634B" w:rsidP="001550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D92">
        <w:rPr>
          <w:rFonts w:ascii="Times New Roman" w:hAnsi="Times New Roman" w:cs="Times New Roman"/>
          <w:sz w:val="24"/>
          <w:szCs w:val="24"/>
        </w:rPr>
        <w:t>3</w:t>
      </w:r>
      <w:r w:rsidR="001550C6">
        <w:rPr>
          <w:rFonts w:ascii="Times New Roman" w:hAnsi="Times New Roman" w:cs="Times New Roman"/>
          <w:sz w:val="24"/>
          <w:szCs w:val="24"/>
        </w:rPr>
        <w:t xml:space="preserve">. </w:t>
      </w:r>
      <w:r w:rsidRPr="00FB61AB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зданий,сооружений,   объектов  незавершенного  строительства  в  течение  тридцатирабочих дней со дня опубликования извещения о начале выполнения комплексныхкадастровых работ</w:t>
      </w:r>
      <w:r w:rsidR="00FB61AB" w:rsidRPr="0084273B">
        <w:rPr>
          <w:rFonts w:ascii="Times New Roman" w:hAnsi="Times New Roman" w:cs="Times New Roman"/>
          <w:sz w:val="24"/>
          <w:szCs w:val="24"/>
        </w:rPr>
        <w:t>(в периодичном печат</w:t>
      </w:r>
      <w:r w:rsidR="005A3566" w:rsidRPr="0084273B">
        <w:rPr>
          <w:rFonts w:ascii="Times New Roman" w:hAnsi="Times New Roman" w:cs="Times New Roman"/>
          <w:sz w:val="24"/>
          <w:szCs w:val="24"/>
        </w:rPr>
        <w:t>ном издании «Красноборские вести</w:t>
      </w:r>
      <w:r w:rsidR="00FB61AB" w:rsidRPr="0084273B">
        <w:rPr>
          <w:rFonts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 w:rsidR="00315AC1" w:rsidRPr="0084273B">
        <w:rPr>
          <w:rFonts w:ascii="Times New Roman" w:hAnsi="Times New Roman" w:cs="Times New Roman"/>
          <w:sz w:val="24"/>
          <w:szCs w:val="24"/>
        </w:rPr>
        <w:t>Красноборского</w:t>
      </w:r>
      <w:r w:rsidR="00FB61AB" w:rsidRPr="0084273B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BE5DF1" w:rsidRPr="0084273B">
        <w:rPr>
          <w:rFonts w:ascii="Times New Roman" w:hAnsi="Times New Roman" w:cs="Times New Roman"/>
          <w:sz w:val="24"/>
          <w:szCs w:val="24"/>
        </w:rPr>
        <w:t>ипального округа</w:t>
      </w:r>
      <w:r w:rsidR="005A3566" w:rsidRPr="0084273B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15AC1" w:rsidRPr="0084273B">
        <w:rPr>
          <w:rFonts w:ascii="Times New Roman" w:hAnsi="Times New Roman" w:cs="Times New Roman"/>
          <w:sz w:val="24"/>
          <w:szCs w:val="24"/>
        </w:rPr>
        <w:t>https://krasnoborskij-r29.gosweb.gosuslugi.ru/</w:t>
      </w:r>
      <w:r w:rsidR="00FB61AB" w:rsidRPr="0084273B">
        <w:rPr>
          <w:rFonts w:ascii="Times New Roman" w:hAnsi="Times New Roman" w:cs="Times New Roman"/>
          <w:sz w:val="24"/>
          <w:szCs w:val="24"/>
        </w:rPr>
        <w:t>)</w:t>
      </w:r>
      <w:r w:rsidRPr="0022268C">
        <w:rPr>
          <w:rFonts w:ascii="Times New Roman" w:hAnsi="Times New Roman" w:cs="Times New Roman"/>
          <w:sz w:val="24"/>
          <w:szCs w:val="24"/>
        </w:rPr>
        <w:t xml:space="preserve">вправе предоставитькадастровому   инженеру  </w:t>
      </w:r>
      <w:bookmarkStart w:id="0" w:name="_GoBack"/>
      <w:bookmarkEnd w:id="0"/>
      <w:r w:rsidRPr="0022268C">
        <w:rPr>
          <w:rFonts w:ascii="Times New Roman" w:hAnsi="Times New Roman" w:cs="Times New Roman"/>
          <w:sz w:val="24"/>
          <w:szCs w:val="24"/>
        </w:rPr>
        <w:t xml:space="preserve"> -   исполнителю  комплексных  кадастровых  работ,указанному в </w:t>
      </w:r>
      <w:hyperlink w:anchor="P55" w:history="1">
        <w:r w:rsidRPr="0022268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2268C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кадастровыхработ,  по  указанному в </w:t>
      </w:r>
      <w:hyperlink w:anchor="P84" w:history="1">
        <w:r w:rsidRPr="0022268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2268C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комплексныхкадастровых  работ  адресу  сведения  об  адресе  электронной почты и (или)почтовом  адресе,  по  которым  осуществляется  связь с лицом, чье право наобъект  недвижимости  зарегистрировано,  а  также  лицом, в пользу которогозарегистрировано  ограничение  права  и  обременение  объекта  недвижимости(далее   -   контактный  адрес  правообладателя),  для  внесения  в  Единыйгосударственный реестр недвижимости сведений о контактном адресеправообладателя   и   последующего  надлежащего  уведомления  таких  лиц  озавершении   подготовки   проекта  карты-плана  территории  по  результатамкомплексных  кадастровых  работ и о проведении  заседания согласительнойкомиссии по вопросу согласования местоположения границ земельных участков.</w:t>
      </w:r>
    </w:p>
    <w:p w:rsidR="0058634B" w:rsidRPr="00154D92" w:rsidRDefault="0058634B" w:rsidP="001550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8C">
        <w:rPr>
          <w:rFonts w:ascii="Times New Roman" w:hAnsi="Times New Roman" w:cs="Times New Roman"/>
          <w:sz w:val="24"/>
          <w:szCs w:val="24"/>
        </w:rPr>
        <w:t xml:space="preserve">4. Правообладатели объектовнедвижимости, расположенных на территориикомплексных кадастровых работ, не </w:t>
      </w:r>
      <w:r w:rsidRPr="00154D92">
        <w:rPr>
          <w:rFonts w:ascii="Times New Roman" w:hAnsi="Times New Roman" w:cs="Times New Roman"/>
          <w:sz w:val="24"/>
          <w:szCs w:val="24"/>
        </w:rPr>
        <w:t>вправе препятствовать выполнениюкомплексных  кадастровых  работ  и  обязаны  обеспечить  доступ к указаннымобъектам   недвижимости   исполнителю   комплексных   кадастровых  работ  вустановленное графиком время.</w:t>
      </w:r>
    </w:p>
    <w:p w:rsidR="0058634B" w:rsidRDefault="0058634B" w:rsidP="001550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D92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p w:rsidR="00472EAA" w:rsidRPr="00154D92" w:rsidRDefault="00472EAA" w:rsidP="001550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34B" w:rsidRPr="0058634B" w:rsidRDefault="005863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25"/>
        <w:gridCol w:w="4173"/>
      </w:tblGrid>
      <w:tr w:rsidR="0058634B" w:rsidRPr="00097B39" w:rsidTr="00097B39">
        <w:tc>
          <w:tcPr>
            <w:tcW w:w="562" w:type="dxa"/>
          </w:tcPr>
          <w:p w:rsidR="0058634B" w:rsidRPr="00472EAA" w:rsidRDefault="00097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634B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25" w:type="dxa"/>
          </w:tcPr>
          <w:p w:rsidR="0058634B" w:rsidRPr="00472EAA" w:rsidRDefault="0058634B" w:rsidP="00D60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4173" w:type="dxa"/>
          </w:tcPr>
          <w:p w:rsidR="0058634B" w:rsidRPr="00472EAA" w:rsidRDefault="00065508" w:rsidP="00D60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</w:t>
            </w:r>
            <w:hyperlink w:anchor="P157" w:history="1"/>
            <w:r w:rsidR="0058634B" w:rsidRPr="00472EAA">
              <w:rPr>
                <w:rFonts w:ascii="Times New Roman" w:hAnsi="Times New Roman" w:cs="Times New Roman"/>
                <w:sz w:val="24"/>
                <w:szCs w:val="24"/>
              </w:rPr>
              <w:t>комплексных кадастровых работ</w:t>
            </w:r>
          </w:p>
        </w:tc>
      </w:tr>
      <w:tr w:rsidR="0058634B" w:rsidRPr="00097B39" w:rsidTr="003F6A7A">
        <w:trPr>
          <w:trHeight w:val="845"/>
        </w:trPr>
        <w:tc>
          <w:tcPr>
            <w:tcW w:w="562" w:type="dxa"/>
          </w:tcPr>
          <w:p w:rsidR="0058634B" w:rsidRPr="00472EAA" w:rsidRDefault="0058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08" w:rsidRPr="00472EAA" w:rsidRDefault="00AE0D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58634B" w:rsidRPr="00472EAA" w:rsidRDefault="003B7ECA" w:rsidP="00196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3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ECA">
              <w:rPr>
                <w:rFonts w:ascii="Times New Roman" w:hAnsi="Times New Roman" w:cs="Times New Roman"/>
                <w:sz w:val="24"/>
                <w:szCs w:val="24"/>
              </w:rPr>
              <w:t>Красноборского муниципального округа Архангельской области</w:t>
            </w: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 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3B7ECA">
              <w:rPr>
                <w:rFonts w:ascii="Times New Roman" w:hAnsi="Times New Roman" w:cs="Times New Roman"/>
                <w:sz w:val="24"/>
                <w:szCs w:val="24"/>
              </w:rPr>
              <w:t>013110</w:t>
            </w:r>
            <w:r w:rsidR="007448EC" w:rsidRPr="003B7ECA">
              <w:rPr>
                <w:rFonts w:ascii="Times New Roman" w:hAnsi="Times New Roman" w:cs="Times New Roman"/>
                <w:sz w:val="24"/>
                <w:szCs w:val="24"/>
              </w:rPr>
              <w:t>, а также прилегающая к не</w:t>
            </w:r>
            <w:r w:rsidR="00196C33" w:rsidRPr="003B7EC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448EC" w:rsidRPr="003B7EC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4173" w:type="dxa"/>
          </w:tcPr>
          <w:p w:rsidR="0058634B" w:rsidRPr="00472EAA" w:rsidRDefault="00F31A2A" w:rsidP="001E74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85357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  <w:r w:rsidR="0089703A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B81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1E7462" w:rsidRPr="003B7E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73" w:rsidRPr="003B7EC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AE0DD5" w:rsidRPr="003B7E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D73" w:rsidRPr="003B7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913" w:rsidRPr="003B7EC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8634B" w:rsidRDefault="0058634B">
      <w:pPr>
        <w:pStyle w:val="ConsPlusNormal"/>
        <w:jc w:val="both"/>
        <w:rPr>
          <w:rFonts w:ascii="Times New Roman" w:hAnsi="Times New Roman" w:cs="Times New Roman"/>
        </w:rPr>
      </w:pPr>
    </w:p>
    <w:p w:rsidR="0058634B" w:rsidRDefault="00065508" w:rsidP="00065508">
      <w:pPr>
        <w:jc w:val="center"/>
        <w:rPr>
          <w:rStyle w:val="9pt1"/>
          <w:rFonts w:eastAsiaTheme="minorHAnsi"/>
          <w:b/>
          <w:sz w:val="24"/>
          <w:szCs w:val="24"/>
          <w:lang w:eastAsia="en-US"/>
        </w:rPr>
      </w:pPr>
      <w:r>
        <w:rPr>
          <w:rStyle w:val="9pt1"/>
          <w:rFonts w:eastAsiaTheme="minorHAnsi"/>
          <w:lang w:eastAsia="en-US"/>
        </w:rPr>
        <w:br/>
      </w:r>
      <w:r w:rsidRPr="00065508">
        <w:rPr>
          <w:rStyle w:val="9pt1"/>
          <w:rFonts w:eastAsiaTheme="minorHAnsi"/>
          <w:b/>
          <w:sz w:val="24"/>
          <w:szCs w:val="24"/>
          <w:lang w:eastAsia="en-US"/>
        </w:rPr>
        <w:t>График выполнен</w:t>
      </w:r>
      <w:r>
        <w:rPr>
          <w:rStyle w:val="9pt1"/>
          <w:rFonts w:eastAsiaTheme="minorHAnsi"/>
          <w:b/>
          <w:sz w:val="24"/>
          <w:szCs w:val="24"/>
          <w:lang w:eastAsia="en-US"/>
        </w:rPr>
        <w:t>ия Комплексных кадастровых работ</w:t>
      </w:r>
    </w:p>
    <w:p w:rsidR="003F6A7A" w:rsidRDefault="003F6A7A" w:rsidP="00065508">
      <w:pPr>
        <w:jc w:val="center"/>
        <w:rPr>
          <w:rStyle w:val="9pt1"/>
          <w:rFonts w:eastAsiaTheme="minorHAnsi"/>
          <w:b/>
          <w:sz w:val="24"/>
          <w:szCs w:val="24"/>
          <w:lang w:eastAsia="en-US"/>
        </w:rPr>
      </w:pPr>
    </w:p>
    <w:p w:rsidR="00065508" w:rsidRDefault="00065508" w:rsidP="00065508">
      <w:pPr>
        <w:jc w:val="center"/>
        <w:rPr>
          <w:rStyle w:val="9pt1"/>
          <w:rFonts w:eastAsiaTheme="minorHAnsi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704"/>
        <w:gridCol w:w="2126"/>
        <w:gridCol w:w="3402"/>
        <w:gridCol w:w="3112"/>
      </w:tblGrid>
      <w:tr w:rsidR="00065508" w:rsidRPr="00386924" w:rsidTr="00386924">
        <w:tc>
          <w:tcPr>
            <w:tcW w:w="704" w:type="dxa"/>
          </w:tcPr>
          <w:p w:rsidR="00065508" w:rsidRPr="00386924" w:rsidRDefault="00065508" w:rsidP="00097B3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2126" w:type="dxa"/>
          </w:tcPr>
          <w:p w:rsidR="00065508" w:rsidRPr="00386924" w:rsidRDefault="00065508" w:rsidP="00097B3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Дата и сроки</w:t>
            </w:r>
          </w:p>
        </w:tc>
        <w:tc>
          <w:tcPr>
            <w:tcW w:w="3402" w:type="dxa"/>
          </w:tcPr>
          <w:p w:rsidR="00065508" w:rsidRPr="00386924" w:rsidRDefault="00065508" w:rsidP="00097B3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Работы</w:t>
            </w:r>
          </w:p>
        </w:tc>
        <w:tc>
          <w:tcPr>
            <w:tcW w:w="3112" w:type="dxa"/>
          </w:tcPr>
          <w:p w:rsidR="00065508" w:rsidRPr="00386924" w:rsidRDefault="00065508" w:rsidP="00097B3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Результат</w:t>
            </w:r>
          </w:p>
        </w:tc>
      </w:tr>
      <w:tr w:rsidR="00065508" w:rsidRPr="00386924" w:rsidTr="00097B39">
        <w:tc>
          <w:tcPr>
            <w:tcW w:w="704" w:type="dxa"/>
          </w:tcPr>
          <w:p w:rsidR="00065508" w:rsidRPr="00386924" w:rsidRDefault="00065508" w:rsidP="0051536F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8640" w:type="dxa"/>
            <w:gridSpan w:val="3"/>
          </w:tcPr>
          <w:p w:rsidR="00065508" w:rsidRPr="00386924" w:rsidRDefault="00065508" w:rsidP="00097B3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Подготовительный этап</w:t>
            </w:r>
          </w:p>
        </w:tc>
      </w:tr>
      <w:tr w:rsidR="0022268C" w:rsidRPr="00386924" w:rsidTr="00117333">
        <w:tc>
          <w:tcPr>
            <w:tcW w:w="704" w:type="dxa"/>
          </w:tcPr>
          <w:p w:rsidR="0022268C" w:rsidRPr="00386924" w:rsidRDefault="0022268C" w:rsidP="00472EAA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1.1</w:t>
            </w:r>
          </w:p>
        </w:tc>
        <w:tc>
          <w:tcPr>
            <w:tcW w:w="5528" w:type="dxa"/>
            <w:gridSpan w:val="2"/>
          </w:tcPr>
          <w:p w:rsidR="0022268C" w:rsidRPr="00386924" w:rsidRDefault="0022268C" w:rsidP="00386924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386924">
              <w:rPr>
                <w:rStyle w:val="9pt2"/>
                <w:color w:val="000000"/>
                <w:sz w:val="20"/>
                <w:szCs w:val="20"/>
              </w:rPr>
              <w:t xml:space="preserve">Направление извещения </w:t>
            </w:r>
            <w:r w:rsidRPr="00386924">
              <w:rPr>
                <w:rStyle w:val="9pt1"/>
                <w:color w:val="000000"/>
                <w:sz w:val="20"/>
                <w:szCs w:val="20"/>
              </w:rPr>
              <w:t xml:space="preserve">о </w:t>
            </w:r>
            <w:r w:rsidRPr="00386924">
              <w:rPr>
                <w:rStyle w:val="9pt2"/>
                <w:color w:val="000000"/>
                <w:sz w:val="20"/>
                <w:szCs w:val="20"/>
              </w:rPr>
              <w:t>начале выполнения комплексных кадастровых работ (Заказчик, Исполнитель);</w:t>
            </w:r>
          </w:p>
          <w:p w:rsidR="0022268C" w:rsidRPr="00386924" w:rsidRDefault="0022268C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Style w:val="9pt2"/>
                <w:sz w:val="20"/>
                <w:szCs w:val="20"/>
              </w:rPr>
              <w:t>2.  Исполнитель проводит сбор и анализ исходных данных.</w:t>
            </w:r>
          </w:p>
        </w:tc>
        <w:tc>
          <w:tcPr>
            <w:tcW w:w="3112" w:type="dxa"/>
            <w:vMerge w:val="restart"/>
          </w:tcPr>
          <w:p w:rsidR="0022268C" w:rsidRPr="00097B39" w:rsidRDefault="0022268C" w:rsidP="00097B39">
            <w:pPr>
              <w:spacing w:line="226" w:lineRule="exact"/>
              <w:ind w:left="1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Письмо в адрес Заказчика, содержащее:</w:t>
            </w:r>
          </w:p>
          <w:p w:rsidR="0022268C" w:rsidRPr="00097B39" w:rsidRDefault="0022268C" w:rsidP="00097B39">
            <w:pPr>
              <w:numPr>
                <w:ilvl w:val="0"/>
                <w:numId w:val="2"/>
              </w:numPr>
              <w:tabs>
                <w:tab w:val="left" w:pos="283"/>
              </w:tabs>
              <w:spacing w:line="226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сведения, подтверждающие получение исполнителем исходных картографических и геодезических данных;</w:t>
            </w:r>
          </w:p>
          <w:p w:rsidR="0022268C" w:rsidRPr="00097B39" w:rsidRDefault="0022268C" w:rsidP="00097B39">
            <w:pPr>
              <w:numPr>
                <w:ilvl w:val="0"/>
                <w:numId w:val="2"/>
              </w:numPr>
              <w:tabs>
                <w:tab w:val="left" w:pos="288"/>
              </w:tabs>
              <w:spacing w:line="226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сведения, подтверждающие наличие необходимых документов, указанных в части 6 </w:t>
            </w:r>
            <w:r w:rsidRPr="003869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статьей 42.1 Федерального закона № 221-ФЗ для проведения работ;</w:t>
            </w:r>
          </w:p>
          <w:p w:rsidR="0051536F" w:rsidRDefault="0022268C" w:rsidP="00097B39">
            <w:pPr>
              <w:pStyle w:val="a3"/>
              <w:shd w:val="clear" w:color="auto" w:fill="auto"/>
              <w:spacing w:before="0" w:after="0" w:line="230" w:lineRule="exact"/>
              <w:jc w:val="left"/>
              <w:rPr>
                <w:sz w:val="20"/>
                <w:szCs w:val="20"/>
              </w:rPr>
            </w:pPr>
            <w:r w:rsidRPr="00386924">
              <w:rPr>
                <w:sz w:val="20"/>
                <w:szCs w:val="20"/>
                <w:shd w:val="clear" w:color="auto" w:fill="FFFFFF"/>
              </w:rPr>
              <w:t>сведения об уведомлении правообладателей объектов</w:t>
            </w:r>
            <w:r w:rsidRPr="00386924">
              <w:rPr>
                <w:sz w:val="20"/>
                <w:szCs w:val="20"/>
              </w:rPr>
              <w:t xml:space="preserve"> недвижимости, являющихся в соответствии с частью 1 статьи</w:t>
            </w:r>
          </w:p>
          <w:p w:rsidR="0022268C" w:rsidRPr="00386924" w:rsidRDefault="0022268C" w:rsidP="00097B39">
            <w:pPr>
              <w:pStyle w:val="a3"/>
              <w:shd w:val="clear" w:color="auto" w:fill="auto"/>
              <w:spacing w:before="0" w:after="0" w:line="230" w:lineRule="exact"/>
              <w:jc w:val="left"/>
              <w:rPr>
                <w:sz w:val="20"/>
                <w:szCs w:val="20"/>
              </w:rPr>
            </w:pPr>
            <w:r w:rsidRPr="00386924">
              <w:rPr>
                <w:sz w:val="20"/>
                <w:szCs w:val="20"/>
              </w:rPr>
              <w:t>42.1 Федерального закона № 221-ФЗ объектами комплексных кадастровых работ, о начале таких работ и иных заинтересованных лиц;</w:t>
            </w:r>
          </w:p>
          <w:p w:rsidR="0022268C" w:rsidRPr="00386924" w:rsidRDefault="0022268C" w:rsidP="00097B39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hAnsi="Times New Roman" w:cs="Times New Roman"/>
                <w:sz w:val="20"/>
                <w:szCs w:val="20"/>
              </w:rPr>
              <w:t>4. информацию о внесении в Единый государственный реестр недвижимости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22268C" w:rsidRPr="00386924" w:rsidTr="00117333">
        <w:tc>
          <w:tcPr>
            <w:tcW w:w="704" w:type="dxa"/>
          </w:tcPr>
          <w:p w:rsidR="0022268C" w:rsidRPr="00386924" w:rsidRDefault="0022268C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1.2</w:t>
            </w:r>
          </w:p>
        </w:tc>
        <w:tc>
          <w:tcPr>
            <w:tcW w:w="5528" w:type="dxa"/>
            <w:gridSpan w:val="2"/>
          </w:tcPr>
          <w:p w:rsidR="0022268C" w:rsidRPr="00386924" w:rsidRDefault="0022268C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1. 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Исполнитель проводит обследование территории комплексных кадастровых работ;</w:t>
            </w:r>
          </w:p>
          <w:p w:rsidR="0022268C" w:rsidRPr="00386924" w:rsidRDefault="0022268C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2. 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Исполнитель подает заявление о внесении сведений о ранее учтенных объектах недвижимости в орган регистрации прав.</w:t>
            </w:r>
          </w:p>
          <w:p w:rsidR="0022268C" w:rsidRPr="00386924" w:rsidRDefault="0022268C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3. 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Заказчик осуществляет формирование согласительной 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комиссии</w:t>
            </w:r>
          </w:p>
        </w:tc>
        <w:tc>
          <w:tcPr>
            <w:tcW w:w="3112" w:type="dxa"/>
            <w:vMerge/>
          </w:tcPr>
          <w:p w:rsidR="0022268C" w:rsidRPr="00386924" w:rsidRDefault="0022268C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22268C" w:rsidRPr="00386924" w:rsidTr="00117333">
        <w:tc>
          <w:tcPr>
            <w:tcW w:w="704" w:type="dxa"/>
          </w:tcPr>
          <w:p w:rsidR="0022268C" w:rsidRPr="00386924" w:rsidRDefault="0022268C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1.3</w:t>
            </w:r>
          </w:p>
        </w:tc>
        <w:tc>
          <w:tcPr>
            <w:tcW w:w="5528" w:type="dxa"/>
            <w:gridSpan w:val="2"/>
          </w:tcPr>
          <w:p w:rsidR="0022268C" w:rsidRPr="00386924" w:rsidRDefault="0022268C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</w:tc>
        <w:tc>
          <w:tcPr>
            <w:tcW w:w="3112" w:type="dxa"/>
            <w:vMerge/>
          </w:tcPr>
          <w:p w:rsidR="0022268C" w:rsidRPr="00386924" w:rsidRDefault="0022268C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097B39" w:rsidRPr="00386924" w:rsidTr="00097B39">
        <w:tc>
          <w:tcPr>
            <w:tcW w:w="704" w:type="dxa"/>
          </w:tcPr>
          <w:p w:rsidR="00097B39" w:rsidRPr="00386924" w:rsidRDefault="00097B39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640" w:type="dxa"/>
            <w:gridSpan w:val="3"/>
          </w:tcPr>
          <w:p w:rsidR="00097B39" w:rsidRPr="00386924" w:rsidRDefault="00097B39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Этап 1</w:t>
            </w:r>
          </w:p>
        </w:tc>
      </w:tr>
      <w:tr w:rsidR="00065508" w:rsidRPr="00386924" w:rsidTr="00386924">
        <w:tc>
          <w:tcPr>
            <w:tcW w:w="704" w:type="dxa"/>
          </w:tcPr>
          <w:p w:rsidR="00065508" w:rsidRPr="00386924" w:rsidRDefault="00065508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</w:tcPr>
          <w:p w:rsidR="00065508" w:rsidRPr="00386924" w:rsidRDefault="00065508" w:rsidP="00097B39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402" w:type="dxa"/>
          </w:tcPr>
          <w:p w:rsidR="00097B39" w:rsidRPr="00386924" w:rsidRDefault="00097B39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Обследование объектов недвижимости, определение местоположения объектов недвижимости;</w:t>
            </w:r>
          </w:p>
          <w:p w:rsidR="00097B39" w:rsidRPr="00386924" w:rsidRDefault="00386924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2. </w:t>
            </w:r>
            <w:r w:rsidR="00097B39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Осуществление определения координат характерных точек местоположения границ объектов недвижимости;</w:t>
            </w:r>
          </w:p>
          <w:p w:rsidR="00097B39" w:rsidRPr="00386924" w:rsidRDefault="00386924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3. </w:t>
            </w:r>
            <w:r w:rsidR="00097B39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Выполнение мероприятий, связанных с оповещением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097B39" w:rsidRPr="00386924" w:rsidRDefault="00386924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4. </w:t>
            </w:r>
            <w:r w:rsidR="00097B39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Подготовка проект</w:t>
            </w:r>
            <w:r w:rsidR="00CD4287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="00097B39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карт</w:t>
            </w:r>
            <w:r w:rsidR="00CD4287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ы</w:t>
            </w:r>
            <w:r w:rsidR="00097B39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-план</w:t>
            </w:r>
            <w:r w:rsidR="00CD4287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="00097B39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территории;</w:t>
            </w:r>
          </w:p>
          <w:p w:rsidR="00065508" w:rsidRPr="00386924" w:rsidRDefault="00386924" w:rsidP="00CD4287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5. </w:t>
            </w:r>
            <w:r w:rsidR="00097B39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Проверка карт</w:t>
            </w:r>
            <w:r w:rsidR="00CD4287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ы</w:t>
            </w:r>
            <w:r w:rsidR="00097B39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-план</w:t>
            </w:r>
            <w:r w:rsidR="00CD4287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="00097B39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территории на соответствие сведениям Единого государственного реестра недвижимости с использованием сервиса «Личный кабинет кадастрового инженера».</w:t>
            </w:r>
          </w:p>
        </w:tc>
        <w:tc>
          <w:tcPr>
            <w:tcW w:w="3112" w:type="dxa"/>
          </w:tcPr>
          <w:p w:rsidR="00065508" w:rsidRPr="00386924" w:rsidRDefault="00097B39" w:rsidP="00097B39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Проект карты-плана территории</w:t>
            </w:r>
          </w:p>
        </w:tc>
      </w:tr>
      <w:tr w:rsidR="00097B39" w:rsidRPr="00386924" w:rsidTr="00117333">
        <w:tc>
          <w:tcPr>
            <w:tcW w:w="704" w:type="dxa"/>
          </w:tcPr>
          <w:p w:rsidR="00097B39" w:rsidRPr="00386924" w:rsidRDefault="00097B39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640" w:type="dxa"/>
            <w:gridSpan w:val="3"/>
          </w:tcPr>
          <w:p w:rsidR="00097B39" w:rsidRPr="00386924" w:rsidRDefault="00097B39" w:rsidP="00386924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Этап 2</w:t>
            </w:r>
          </w:p>
        </w:tc>
      </w:tr>
      <w:tr w:rsidR="009F5D73" w:rsidRPr="00386924" w:rsidTr="009F5D73">
        <w:tc>
          <w:tcPr>
            <w:tcW w:w="704" w:type="dxa"/>
          </w:tcPr>
          <w:p w:rsidR="009F5D73" w:rsidRPr="00386924" w:rsidRDefault="009F5D73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3.1</w:t>
            </w:r>
          </w:p>
        </w:tc>
        <w:tc>
          <w:tcPr>
            <w:tcW w:w="2126" w:type="dxa"/>
          </w:tcPr>
          <w:p w:rsidR="009F5D73" w:rsidRPr="00386924" w:rsidRDefault="009F5D73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Не позднее 01 июля 2024 года</w:t>
            </w:r>
          </w:p>
        </w:tc>
        <w:tc>
          <w:tcPr>
            <w:tcW w:w="3402" w:type="dxa"/>
          </w:tcPr>
          <w:p w:rsidR="009F5D73" w:rsidRPr="00386924" w:rsidRDefault="009F5D73" w:rsidP="009F5D73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Направление проекта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карт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ы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-план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территории в согласительную комиссию;</w:t>
            </w:r>
          </w:p>
          <w:p w:rsidR="009F5D73" w:rsidRDefault="009F5D73" w:rsidP="009F5D73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2. 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Направление извещения о проведении заседаниясогласительной комиссии.</w:t>
            </w:r>
          </w:p>
          <w:p w:rsidR="009F5D73" w:rsidRPr="00386924" w:rsidRDefault="009F5D73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3. 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Проведение заседания согласительной комиссии</w:t>
            </w:r>
          </w:p>
        </w:tc>
        <w:tc>
          <w:tcPr>
            <w:tcW w:w="3112" w:type="dxa"/>
            <w:vMerge w:val="restart"/>
          </w:tcPr>
          <w:p w:rsidR="009F5D73" w:rsidRPr="00386924" w:rsidRDefault="009F5D73" w:rsidP="00CD4287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Согласованная согласительной комиссией и утвержденная заказчиком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к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арта-план территории направлена в орган регистрации прав</w:t>
            </w:r>
          </w:p>
        </w:tc>
      </w:tr>
      <w:tr w:rsidR="00386924" w:rsidRPr="00386924" w:rsidTr="00386924">
        <w:tc>
          <w:tcPr>
            <w:tcW w:w="704" w:type="dxa"/>
          </w:tcPr>
          <w:p w:rsidR="00386924" w:rsidRPr="00386924" w:rsidRDefault="00386924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3.2</w:t>
            </w:r>
          </w:p>
        </w:tc>
        <w:tc>
          <w:tcPr>
            <w:tcW w:w="2126" w:type="dxa"/>
          </w:tcPr>
          <w:p w:rsidR="00386924" w:rsidRPr="00386924" w:rsidRDefault="00386924" w:rsidP="00097B39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3402" w:type="dxa"/>
          </w:tcPr>
          <w:p w:rsidR="00386924" w:rsidRPr="00386924" w:rsidRDefault="00386924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221-ФЗ.</w:t>
            </w:r>
          </w:p>
        </w:tc>
        <w:tc>
          <w:tcPr>
            <w:tcW w:w="3112" w:type="dxa"/>
            <w:vMerge/>
          </w:tcPr>
          <w:p w:rsidR="00386924" w:rsidRPr="00386924" w:rsidRDefault="00386924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386924" w:rsidRPr="00386924" w:rsidTr="00386924">
        <w:tc>
          <w:tcPr>
            <w:tcW w:w="704" w:type="dxa"/>
          </w:tcPr>
          <w:p w:rsidR="00386924" w:rsidRPr="00386924" w:rsidRDefault="00386924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3.3</w:t>
            </w:r>
          </w:p>
        </w:tc>
        <w:tc>
          <w:tcPr>
            <w:tcW w:w="2126" w:type="dxa"/>
          </w:tcPr>
          <w:p w:rsidR="00386924" w:rsidRPr="00386924" w:rsidRDefault="009F5D73" w:rsidP="00097B39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в течение 5 (пяти) рабочих дней</w:t>
            </w:r>
            <w:r w:rsidR="00386924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со дня истечения срока </w:t>
            </w:r>
            <w:r w:rsidR="00386924"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предоставления возражений</w:t>
            </w:r>
          </w:p>
        </w:tc>
        <w:tc>
          <w:tcPr>
            <w:tcW w:w="3402" w:type="dxa"/>
          </w:tcPr>
          <w:p w:rsidR="00386924" w:rsidRPr="00386924" w:rsidRDefault="00386924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Оформление карты-плана территории в окончательной редакции.</w:t>
            </w:r>
          </w:p>
          <w:p w:rsidR="00386924" w:rsidRPr="00386924" w:rsidRDefault="00386924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3112" w:type="dxa"/>
            <w:vMerge/>
          </w:tcPr>
          <w:p w:rsidR="00386924" w:rsidRPr="00386924" w:rsidRDefault="00386924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386924" w:rsidRPr="00386924" w:rsidTr="00386924">
        <w:tc>
          <w:tcPr>
            <w:tcW w:w="704" w:type="dxa"/>
          </w:tcPr>
          <w:p w:rsidR="00386924" w:rsidRPr="00386924" w:rsidRDefault="00386924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3.4</w:t>
            </w:r>
          </w:p>
        </w:tc>
        <w:tc>
          <w:tcPr>
            <w:tcW w:w="2126" w:type="dxa"/>
          </w:tcPr>
          <w:p w:rsidR="00386924" w:rsidRPr="00386924" w:rsidRDefault="00386924" w:rsidP="00097B39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в течение 5 (пяти) рабочих дней</w:t>
            </w:r>
          </w:p>
        </w:tc>
        <w:tc>
          <w:tcPr>
            <w:tcW w:w="3402" w:type="dxa"/>
          </w:tcPr>
          <w:p w:rsidR="00386924" w:rsidRPr="00386924" w:rsidRDefault="00386924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 план территории</w:t>
            </w:r>
          </w:p>
        </w:tc>
        <w:tc>
          <w:tcPr>
            <w:tcW w:w="3112" w:type="dxa"/>
            <w:vMerge/>
          </w:tcPr>
          <w:p w:rsidR="00386924" w:rsidRPr="00386924" w:rsidRDefault="00386924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386924" w:rsidRPr="00386924" w:rsidTr="00386924">
        <w:tc>
          <w:tcPr>
            <w:tcW w:w="704" w:type="dxa"/>
          </w:tcPr>
          <w:p w:rsidR="00386924" w:rsidRPr="00386924" w:rsidRDefault="00386924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3.5 </w:t>
            </w:r>
          </w:p>
        </w:tc>
        <w:tc>
          <w:tcPr>
            <w:tcW w:w="2126" w:type="dxa"/>
          </w:tcPr>
          <w:p w:rsidR="00386924" w:rsidRPr="00386924" w:rsidRDefault="00386924" w:rsidP="00CD4287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в течени</w:t>
            </w:r>
            <w:r w:rsidR="00CD4287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е 3 (трех) рабочих дней со дня </w:t>
            </w: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утверждения карты-плана территории</w:t>
            </w:r>
          </w:p>
        </w:tc>
        <w:tc>
          <w:tcPr>
            <w:tcW w:w="3402" w:type="dxa"/>
          </w:tcPr>
          <w:p w:rsidR="00386924" w:rsidRPr="00386924" w:rsidRDefault="00386924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  <w:tc>
          <w:tcPr>
            <w:tcW w:w="3112" w:type="dxa"/>
            <w:vMerge/>
          </w:tcPr>
          <w:p w:rsidR="00386924" w:rsidRPr="00386924" w:rsidRDefault="00386924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CD4287" w:rsidRPr="00386924" w:rsidTr="00E97277">
        <w:tc>
          <w:tcPr>
            <w:tcW w:w="704" w:type="dxa"/>
          </w:tcPr>
          <w:p w:rsidR="00CD4287" w:rsidRPr="00386924" w:rsidRDefault="00CD4287" w:rsidP="00097B39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640" w:type="dxa"/>
            <w:gridSpan w:val="3"/>
          </w:tcPr>
          <w:p w:rsidR="00CD4287" w:rsidRDefault="00CD4287" w:rsidP="00386924">
            <w:pP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Этап 3</w:t>
            </w:r>
          </w:p>
        </w:tc>
      </w:tr>
      <w:tr w:rsidR="00CD4287" w:rsidRPr="00386924" w:rsidTr="00D2178F">
        <w:tc>
          <w:tcPr>
            <w:tcW w:w="704" w:type="dxa"/>
          </w:tcPr>
          <w:p w:rsidR="00CD4287" w:rsidRPr="00386924" w:rsidRDefault="00CD4287" w:rsidP="00CD4287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.1</w:t>
            </w:r>
          </w:p>
        </w:tc>
        <w:tc>
          <w:tcPr>
            <w:tcW w:w="2126" w:type="dxa"/>
          </w:tcPr>
          <w:p w:rsidR="00CD4287" w:rsidRPr="00CD4287" w:rsidRDefault="00CD4287" w:rsidP="00CD4287">
            <w:pPr>
              <w:suppressAutoHyphens/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</w:pP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  <w:t>в течение 20 (двадцати) рабочих дней, но не поз</w:t>
            </w:r>
            <w:r w:rsidR="009F5D73"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  <w:t>днее01</w:t>
            </w: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  <w:t xml:space="preserve"> октября 202</w:t>
            </w:r>
            <w:r w:rsidR="009F5D73"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  <w:t>4</w:t>
            </w: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  <w:p w:rsidR="00CD4287" w:rsidRPr="00CD4287" w:rsidRDefault="00CD4287" w:rsidP="00CD4287">
            <w:pPr>
              <w:suppressAutoHyphens/>
              <w:rPr>
                <w:rFonts w:ascii="Times New Roman" w:eastAsia="DejaVu Sans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CD4287" w:rsidRPr="00CD4287" w:rsidRDefault="00CD4287" w:rsidP="00CD4287">
            <w:pPr>
              <w:tabs>
                <w:tab w:val="left" w:pos="481"/>
              </w:tabs>
              <w:suppressAutoHyphens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CD4287" w:rsidRPr="00CD4287" w:rsidRDefault="00CD4287" w:rsidP="00CD4287">
            <w:pPr>
              <w:tabs>
                <w:tab w:val="left" w:pos="0"/>
              </w:tabs>
              <w:suppressAutoHyphens/>
              <w:ind w:left="10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3112" w:type="dxa"/>
            <w:vAlign w:val="center"/>
          </w:tcPr>
          <w:p w:rsidR="00CD4287" w:rsidRPr="00CD4287" w:rsidRDefault="00CD4287" w:rsidP="00CD4287">
            <w:pPr>
              <w:tabs>
                <w:tab w:val="left" w:pos="481"/>
              </w:tabs>
              <w:suppressAutoHyphens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Выписки ЕГРН, подтверждающие внесение сведений карты-плана территории</w:t>
            </w:r>
          </w:p>
        </w:tc>
      </w:tr>
      <w:tr w:rsidR="00CD4287" w:rsidRPr="00386924" w:rsidTr="00D2178F">
        <w:tc>
          <w:tcPr>
            <w:tcW w:w="704" w:type="dxa"/>
          </w:tcPr>
          <w:p w:rsidR="00CD4287" w:rsidRPr="00386924" w:rsidRDefault="00CD4287" w:rsidP="00CD4287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38692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126" w:type="dxa"/>
          </w:tcPr>
          <w:p w:rsidR="00CD4287" w:rsidRPr="00CD4287" w:rsidRDefault="00CD4287" w:rsidP="00CD4287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287">
              <w:rPr>
                <w:rFonts w:ascii="Times New Roman" w:hAnsi="Times New Roman" w:cs="Times New Roman"/>
                <w:b/>
                <w:sz w:val="20"/>
                <w:szCs w:val="20"/>
              </w:rPr>
              <w:t>Приемка работ</w:t>
            </w:r>
          </w:p>
          <w:p w:rsidR="00CD4287" w:rsidRPr="00CD4287" w:rsidRDefault="00CD4287" w:rsidP="009F5D73">
            <w:pPr>
              <w:suppressAutoHyphens/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</w:pPr>
            <w:r w:rsidRPr="00CD4287">
              <w:rPr>
                <w:rFonts w:ascii="Times New Roman" w:hAnsi="Times New Roman" w:cs="Times New Roman"/>
                <w:sz w:val="20"/>
                <w:szCs w:val="20"/>
              </w:rPr>
              <w:t>в течение 5 (пяти) рабочих дней, но не поз</w:t>
            </w:r>
            <w:r w:rsidR="009F5D73">
              <w:rPr>
                <w:rFonts w:ascii="Times New Roman" w:hAnsi="Times New Roman" w:cs="Times New Roman"/>
                <w:sz w:val="20"/>
                <w:szCs w:val="20"/>
              </w:rPr>
              <w:t>днее14 октября</w:t>
            </w:r>
            <w:r w:rsidRPr="00CD428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F5D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428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CD4287" w:rsidRPr="00CD4287" w:rsidRDefault="00CD4287" w:rsidP="00CD4287">
            <w:pPr>
              <w:tabs>
                <w:tab w:val="left" w:pos="10"/>
              </w:tabs>
              <w:suppressAutoHyphens/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</w:pP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 Направление</w:t>
            </w: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:rsidR="00CD4287" w:rsidRPr="00CD4287" w:rsidRDefault="00CD4287" w:rsidP="00CD4287">
            <w:pPr>
              <w:tabs>
                <w:tab w:val="left" w:pos="10"/>
              </w:tabs>
              <w:suppressAutoHyphens/>
              <w:ind w:left="10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 Подписание</w:t>
            </w: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en-US"/>
              </w:rPr>
              <w:t xml:space="preserve"> Заказчиком акта выполненных работ.</w:t>
            </w:r>
          </w:p>
        </w:tc>
        <w:tc>
          <w:tcPr>
            <w:tcW w:w="3112" w:type="dxa"/>
            <w:vAlign w:val="center"/>
          </w:tcPr>
          <w:p w:rsidR="00CD4287" w:rsidRPr="00CD4287" w:rsidRDefault="00CD4287" w:rsidP="00CD4287">
            <w:pPr>
              <w:tabs>
                <w:tab w:val="left" w:pos="10"/>
              </w:tabs>
              <w:suppressAutoHyphens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CD4287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Акты приемки работ</w:t>
            </w:r>
          </w:p>
        </w:tc>
      </w:tr>
    </w:tbl>
    <w:p w:rsidR="00386924" w:rsidRDefault="00386924" w:rsidP="00065508">
      <w:pPr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6912E1" w:rsidRDefault="006912E1" w:rsidP="00065508">
      <w:pPr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6912E1" w:rsidRDefault="006912E1" w:rsidP="00065508">
      <w:pPr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tbl>
      <w:tblPr>
        <w:tblStyle w:val="a7"/>
        <w:tblW w:w="9351" w:type="dxa"/>
        <w:tblLook w:val="04A0"/>
      </w:tblPr>
      <w:tblGrid>
        <w:gridCol w:w="4678"/>
        <w:gridCol w:w="425"/>
        <w:gridCol w:w="1697"/>
        <w:gridCol w:w="425"/>
        <w:gridCol w:w="2126"/>
      </w:tblGrid>
      <w:tr w:rsidR="006912E1" w:rsidRPr="009724B7" w:rsidTr="00EA26E3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2E1" w:rsidRPr="00315AC1" w:rsidRDefault="00315AC1" w:rsidP="000B3D6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15AC1">
              <w:rPr>
                <w:rFonts w:ascii="Times New Roman" w:eastAsiaTheme="minorHAnsi" w:hAnsi="Times New Roman" w:cs="Times New Roman"/>
                <w:lang w:eastAsia="en-US"/>
              </w:rPr>
              <w:t>Председатель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12E1" w:rsidRPr="00315AC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2E1" w:rsidRPr="00315AC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12E1" w:rsidRPr="00315AC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2E1" w:rsidRPr="00315AC1" w:rsidRDefault="00315AC1" w:rsidP="00EA26E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15AC1">
              <w:rPr>
                <w:rFonts w:ascii="Times New Roman" w:eastAsiaTheme="minorHAnsi" w:hAnsi="Times New Roman" w:cs="Times New Roman"/>
                <w:lang w:eastAsia="en-US"/>
              </w:rPr>
              <w:t>Н.С. Пономарева</w:t>
            </w:r>
          </w:p>
        </w:tc>
      </w:tr>
      <w:tr w:rsidR="006912E1" w:rsidTr="00EA26E3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12E1">
              <w:rPr>
                <w:rFonts w:ascii="Times New Roman" w:eastAsiaTheme="minorHAnsi" w:hAnsi="Times New Roman" w:cs="Times New Roman"/>
                <w:sz w:val="18"/>
                <w:lang w:eastAsia="en-US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</w:tcPr>
          <w:p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12E1">
              <w:rPr>
                <w:rFonts w:ascii="Times New Roman" w:eastAsiaTheme="minorHAnsi" w:hAnsi="Times New Roman" w:cs="Times New Roman"/>
                <w:sz w:val="18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12E1">
              <w:rPr>
                <w:rFonts w:ascii="Times New Roman" w:eastAsiaTheme="minorHAnsi" w:hAnsi="Times New Roman" w:cs="Times New Roman"/>
                <w:sz w:val="18"/>
                <w:lang w:eastAsia="en-US"/>
              </w:rPr>
              <w:t>(расшифровка подписи)</w:t>
            </w:r>
          </w:p>
        </w:tc>
      </w:tr>
    </w:tbl>
    <w:p w:rsidR="00386924" w:rsidRDefault="00386924" w:rsidP="00386924">
      <w:pPr>
        <w:rPr>
          <w:rFonts w:ascii="Times New Roman" w:eastAsiaTheme="minorHAnsi" w:hAnsi="Times New Roman" w:cs="Times New Roman"/>
          <w:lang w:eastAsia="en-US"/>
        </w:rPr>
      </w:pPr>
    </w:p>
    <w:p w:rsidR="00901651" w:rsidRDefault="00901651" w:rsidP="00386924">
      <w:pPr>
        <w:rPr>
          <w:rFonts w:ascii="Times New Roman" w:eastAsiaTheme="minorHAnsi" w:hAnsi="Times New Roman" w:cs="Times New Roman"/>
          <w:lang w:eastAsia="en-US"/>
        </w:rPr>
      </w:pPr>
    </w:p>
    <w:p w:rsidR="00901651" w:rsidRDefault="00901651" w:rsidP="00386924">
      <w:pPr>
        <w:rPr>
          <w:rFonts w:ascii="Times New Roman" w:eastAsiaTheme="minorHAnsi" w:hAnsi="Times New Roman" w:cs="Times New Roman"/>
          <w:lang w:eastAsia="en-US"/>
        </w:rPr>
      </w:pPr>
    </w:p>
    <w:sectPr w:rsidR="00901651" w:rsidSect="00683328">
      <w:pgSz w:w="11905" w:h="16838"/>
      <w:pgMar w:top="1134" w:right="737" w:bottom="1134" w:left="124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58634B"/>
    <w:rsid w:val="0001464F"/>
    <w:rsid w:val="000425FE"/>
    <w:rsid w:val="00065508"/>
    <w:rsid w:val="0006603A"/>
    <w:rsid w:val="0009325C"/>
    <w:rsid w:val="00096EF0"/>
    <w:rsid w:val="00097B39"/>
    <w:rsid w:val="000B3D6A"/>
    <w:rsid w:val="00117333"/>
    <w:rsid w:val="0014003B"/>
    <w:rsid w:val="001422E8"/>
    <w:rsid w:val="001436AE"/>
    <w:rsid w:val="00154D92"/>
    <w:rsid w:val="001550C6"/>
    <w:rsid w:val="00196C33"/>
    <w:rsid w:val="001C45C4"/>
    <w:rsid w:val="001E7462"/>
    <w:rsid w:val="00215AB8"/>
    <w:rsid w:val="0022268C"/>
    <w:rsid w:val="002503EC"/>
    <w:rsid w:val="00255001"/>
    <w:rsid w:val="0028230C"/>
    <w:rsid w:val="00285357"/>
    <w:rsid w:val="00290C8A"/>
    <w:rsid w:val="002B0F83"/>
    <w:rsid w:val="002B32CE"/>
    <w:rsid w:val="002D0DD9"/>
    <w:rsid w:val="002F33F2"/>
    <w:rsid w:val="00315AC1"/>
    <w:rsid w:val="00356854"/>
    <w:rsid w:val="003619E9"/>
    <w:rsid w:val="003669B1"/>
    <w:rsid w:val="00374712"/>
    <w:rsid w:val="00386924"/>
    <w:rsid w:val="00392D90"/>
    <w:rsid w:val="003B7ECA"/>
    <w:rsid w:val="003D6125"/>
    <w:rsid w:val="003F6A7A"/>
    <w:rsid w:val="003F79F0"/>
    <w:rsid w:val="00411B0C"/>
    <w:rsid w:val="00430C93"/>
    <w:rsid w:val="00472EAA"/>
    <w:rsid w:val="00486B4E"/>
    <w:rsid w:val="004D723D"/>
    <w:rsid w:val="004E0BA5"/>
    <w:rsid w:val="004F6ABA"/>
    <w:rsid w:val="0051536F"/>
    <w:rsid w:val="00525738"/>
    <w:rsid w:val="0058634B"/>
    <w:rsid w:val="005A3566"/>
    <w:rsid w:val="005B0D39"/>
    <w:rsid w:val="005F44FD"/>
    <w:rsid w:val="00636A15"/>
    <w:rsid w:val="00644327"/>
    <w:rsid w:val="00683328"/>
    <w:rsid w:val="006912E1"/>
    <w:rsid w:val="006A5867"/>
    <w:rsid w:val="00706B81"/>
    <w:rsid w:val="00716CF8"/>
    <w:rsid w:val="007448EC"/>
    <w:rsid w:val="007606E4"/>
    <w:rsid w:val="00775AAE"/>
    <w:rsid w:val="00780DCE"/>
    <w:rsid w:val="00792789"/>
    <w:rsid w:val="00836732"/>
    <w:rsid w:val="0084273B"/>
    <w:rsid w:val="0089703A"/>
    <w:rsid w:val="008B14C6"/>
    <w:rsid w:val="008B5CC7"/>
    <w:rsid w:val="008D2AC3"/>
    <w:rsid w:val="008E57C0"/>
    <w:rsid w:val="00901651"/>
    <w:rsid w:val="009036A5"/>
    <w:rsid w:val="00914EE2"/>
    <w:rsid w:val="00930183"/>
    <w:rsid w:val="00932B6F"/>
    <w:rsid w:val="00937851"/>
    <w:rsid w:val="009566EB"/>
    <w:rsid w:val="009724B7"/>
    <w:rsid w:val="00990ABB"/>
    <w:rsid w:val="009D703E"/>
    <w:rsid w:val="009F5D73"/>
    <w:rsid w:val="00A50999"/>
    <w:rsid w:val="00A85209"/>
    <w:rsid w:val="00A97C0D"/>
    <w:rsid w:val="00AA1B58"/>
    <w:rsid w:val="00AD45F3"/>
    <w:rsid w:val="00AE0DD5"/>
    <w:rsid w:val="00B27F97"/>
    <w:rsid w:val="00B34076"/>
    <w:rsid w:val="00B41DB7"/>
    <w:rsid w:val="00BA0091"/>
    <w:rsid w:val="00BA57CF"/>
    <w:rsid w:val="00BE5DF1"/>
    <w:rsid w:val="00C170E5"/>
    <w:rsid w:val="00C55EE8"/>
    <w:rsid w:val="00C65233"/>
    <w:rsid w:val="00C76C32"/>
    <w:rsid w:val="00CA373E"/>
    <w:rsid w:val="00CA5A84"/>
    <w:rsid w:val="00CD4287"/>
    <w:rsid w:val="00D304DC"/>
    <w:rsid w:val="00D60ABD"/>
    <w:rsid w:val="00D626F4"/>
    <w:rsid w:val="00DA08A4"/>
    <w:rsid w:val="00DA2E46"/>
    <w:rsid w:val="00E121B4"/>
    <w:rsid w:val="00E51FF5"/>
    <w:rsid w:val="00E61FA3"/>
    <w:rsid w:val="00EA26E3"/>
    <w:rsid w:val="00EC0BAE"/>
    <w:rsid w:val="00EC2303"/>
    <w:rsid w:val="00EE4384"/>
    <w:rsid w:val="00EE7913"/>
    <w:rsid w:val="00F00739"/>
    <w:rsid w:val="00F31A2A"/>
    <w:rsid w:val="00FB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3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3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3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C76C3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C76C32"/>
    <w:pPr>
      <w:shd w:val="clear" w:color="auto" w:fill="FFFFFF"/>
      <w:spacing w:before="420" w:after="240" w:line="302" w:lineRule="exact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76C3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pt2">
    <w:name w:val="Основной текст + 9 pt2"/>
    <w:basedOn w:val="1"/>
    <w:uiPriority w:val="99"/>
    <w:rsid w:val="00C76C3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C76C3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pt1">
    <w:name w:val="Основной текст + 9 pt1"/>
    <w:basedOn w:val="1"/>
    <w:uiPriority w:val="99"/>
    <w:rsid w:val="00C76C3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4,Полужирный2"/>
    <w:basedOn w:val="1"/>
    <w:uiPriority w:val="99"/>
    <w:rsid w:val="00C76C3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C76C3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table" w:styleId="a7">
    <w:name w:val="Table Grid"/>
    <w:basedOn w:val="a1"/>
    <w:uiPriority w:val="99"/>
    <w:rsid w:val="0006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1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65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2B0F83"/>
    <w:rPr>
      <w:b/>
      <w:bCs/>
    </w:rPr>
  </w:style>
  <w:style w:type="character" w:styleId="ab">
    <w:name w:val="Hyperlink"/>
    <w:basedOn w:val="a0"/>
    <w:uiPriority w:val="99"/>
    <w:semiHidden/>
    <w:unhideWhenUsed/>
    <w:rsid w:val="002B0F83"/>
    <w:rPr>
      <w:color w:val="0000FF"/>
      <w:u w:val="single"/>
    </w:rPr>
  </w:style>
  <w:style w:type="character" w:customStyle="1" w:styleId="wmi-callto">
    <w:name w:val="wmi-callto"/>
    <w:basedOn w:val="a0"/>
    <w:rsid w:val="002B0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B0387405E2CE72787268B7D15A74C0659761A6A69AF83500AD8C0B12A28AB0470DC0C8E11880C6160BDD0C6362F5AC9EF5560A1BC9EAFB6y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1B0387405E2CE72787268B7D15A74C0659761A6A69AF83500AD8C0B12A28AB0470DC0C8E1189046460BDD0C6362F5AC9EF5560A1BC9EAFB6y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447733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rkhomenko_no@mail.ru" TargetMode="External"/><Relationship Id="rId10" Type="http://schemas.openxmlformats.org/officeDocument/2006/relationships/hyperlink" Target="consultantplus://offline/ref=651B0387405E2CE72787268B7D15A74C0659761A6A69AF83500AD8C0B12A28AB0470DC0C8E11820F6760BDD0C6362F5AC9EF5560A1BC9EAFB6y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B0387405E2CE72787268B7D15A74C0659761A6A69AF83500AD8C0B12A28AB0470DC0C8E11820C6560BDD0C6362F5AC9EF5560A1BC9EAFB6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9</cp:revision>
  <cp:lastPrinted>2024-02-09T10:01:00Z</cp:lastPrinted>
  <dcterms:created xsi:type="dcterms:W3CDTF">2024-03-28T08:21:00Z</dcterms:created>
  <dcterms:modified xsi:type="dcterms:W3CDTF">2024-04-01T12:36:00Z</dcterms:modified>
</cp:coreProperties>
</file>