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AA293" w14:textId="77777777" w:rsidR="00285357" w:rsidRDefault="00DA2E46" w:rsidP="00773E59">
      <w:pPr>
        <w:ind w:right="-397"/>
        <w:jc w:val="center"/>
        <w:rPr>
          <w:rFonts w:ascii="Times New Roman" w:hAnsi="Times New Roman" w:cs="Times New Roman"/>
          <w:sz w:val="26"/>
          <w:szCs w:val="26"/>
        </w:rPr>
      </w:pPr>
      <w:r w:rsidRPr="00DA2E46">
        <w:rPr>
          <w:rFonts w:ascii="Times New Roman" w:hAnsi="Times New Roman" w:cs="Times New Roman"/>
          <w:sz w:val="26"/>
          <w:szCs w:val="26"/>
        </w:rPr>
        <w:t>Извещение</w:t>
      </w:r>
    </w:p>
    <w:p w14:paraId="794D2937" w14:textId="77777777" w:rsidR="00285357" w:rsidRDefault="00DA2E46" w:rsidP="00773E59">
      <w:pPr>
        <w:ind w:right="-397"/>
        <w:jc w:val="center"/>
        <w:rPr>
          <w:rFonts w:ascii="Times New Roman" w:hAnsi="Times New Roman" w:cs="Times New Roman"/>
          <w:sz w:val="26"/>
          <w:szCs w:val="26"/>
        </w:rPr>
      </w:pPr>
      <w:r w:rsidRPr="00DA2E46">
        <w:rPr>
          <w:rFonts w:ascii="Times New Roman" w:hAnsi="Times New Roman" w:cs="Times New Roman"/>
          <w:sz w:val="26"/>
          <w:szCs w:val="26"/>
        </w:rPr>
        <w:t>о начале выполнения</w:t>
      </w:r>
    </w:p>
    <w:p w14:paraId="4F51BE19" w14:textId="77BBC3A3" w:rsidR="00DA2E46" w:rsidRPr="00DA2E46" w:rsidRDefault="00DA2E46" w:rsidP="00773E59">
      <w:pPr>
        <w:ind w:right="-397"/>
        <w:jc w:val="center"/>
        <w:rPr>
          <w:rFonts w:ascii="Times New Roman" w:hAnsi="Times New Roman" w:cs="Times New Roman"/>
          <w:sz w:val="26"/>
          <w:szCs w:val="26"/>
        </w:rPr>
      </w:pPr>
      <w:r w:rsidRPr="00DA2E46">
        <w:rPr>
          <w:rFonts w:ascii="Times New Roman" w:hAnsi="Times New Roman" w:cs="Times New Roman"/>
          <w:sz w:val="26"/>
          <w:szCs w:val="26"/>
        </w:rPr>
        <w:t>комплексных кадастровых работ</w:t>
      </w:r>
    </w:p>
    <w:p w14:paraId="0DF6A585" w14:textId="77777777" w:rsidR="00901651" w:rsidRDefault="00901651" w:rsidP="00773E59">
      <w:pPr>
        <w:pStyle w:val="ConsPlusNonformat"/>
        <w:ind w:right="-397"/>
        <w:jc w:val="both"/>
        <w:rPr>
          <w:rFonts w:ascii="Times New Roman" w:hAnsi="Times New Roman" w:cs="Times New Roman"/>
        </w:rPr>
      </w:pPr>
    </w:p>
    <w:p w14:paraId="4A388A06" w14:textId="77777777" w:rsidR="003F6A7A" w:rsidRDefault="003F6A7A" w:rsidP="00773E59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3F68C" w14:textId="7C940250" w:rsidR="00096EF0" w:rsidRDefault="00A85209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732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3F6A7A">
        <w:rPr>
          <w:rFonts w:ascii="Times New Roman" w:hAnsi="Times New Roman" w:cs="Times New Roman"/>
          <w:sz w:val="24"/>
          <w:szCs w:val="24"/>
        </w:rPr>
        <w:t>«</w:t>
      </w:r>
      <w:r w:rsidR="006163E7">
        <w:rPr>
          <w:rFonts w:ascii="Times New Roman" w:hAnsi="Times New Roman" w:cs="Times New Roman"/>
          <w:sz w:val="24"/>
          <w:szCs w:val="24"/>
        </w:rPr>
        <w:t>26</w:t>
      </w:r>
      <w:r w:rsidR="003F6A7A">
        <w:rPr>
          <w:rFonts w:ascii="Times New Roman" w:hAnsi="Times New Roman" w:cs="Times New Roman"/>
          <w:sz w:val="24"/>
          <w:szCs w:val="24"/>
        </w:rPr>
        <w:t>»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 </w:t>
      </w:r>
      <w:r w:rsidR="002B32CE">
        <w:rPr>
          <w:rFonts w:ascii="Times New Roman" w:hAnsi="Times New Roman" w:cs="Times New Roman"/>
          <w:sz w:val="24"/>
          <w:szCs w:val="24"/>
        </w:rPr>
        <w:t>марта</w:t>
      </w:r>
      <w:r w:rsidR="00117333" w:rsidRPr="00836732">
        <w:rPr>
          <w:rFonts w:ascii="Times New Roman" w:hAnsi="Times New Roman" w:cs="Times New Roman"/>
          <w:sz w:val="24"/>
          <w:szCs w:val="24"/>
        </w:rPr>
        <w:t xml:space="preserve"> 202</w:t>
      </w:r>
      <w:r w:rsidR="006163E7">
        <w:rPr>
          <w:rFonts w:ascii="Times New Roman" w:hAnsi="Times New Roman" w:cs="Times New Roman"/>
          <w:sz w:val="24"/>
          <w:szCs w:val="24"/>
        </w:rPr>
        <w:t>5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 г</w:t>
      </w:r>
      <w:r w:rsidR="00255001" w:rsidRPr="00836732">
        <w:rPr>
          <w:rFonts w:ascii="Times New Roman" w:hAnsi="Times New Roman" w:cs="Times New Roman"/>
          <w:sz w:val="24"/>
          <w:szCs w:val="24"/>
        </w:rPr>
        <w:t>ода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3B7ECA">
        <w:rPr>
          <w:rFonts w:ascii="Times New Roman" w:hAnsi="Times New Roman" w:cs="Times New Roman"/>
          <w:sz w:val="24"/>
          <w:szCs w:val="24"/>
        </w:rPr>
        <w:t xml:space="preserve">по </w:t>
      </w:r>
      <w:r w:rsidR="003F6A7A" w:rsidRPr="003B7ECA">
        <w:rPr>
          <w:rFonts w:ascii="Times New Roman" w:hAnsi="Times New Roman" w:cs="Times New Roman"/>
          <w:sz w:val="24"/>
          <w:szCs w:val="24"/>
        </w:rPr>
        <w:t>«</w:t>
      </w:r>
      <w:r w:rsidR="006163E7">
        <w:rPr>
          <w:rFonts w:ascii="Times New Roman" w:hAnsi="Times New Roman" w:cs="Times New Roman"/>
          <w:sz w:val="24"/>
          <w:szCs w:val="24"/>
        </w:rPr>
        <w:t>15</w:t>
      </w:r>
      <w:r w:rsidR="003F6A7A" w:rsidRPr="003B7ECA">
        <w:rPr>
          <w:rFonts w:ascii="Times New Roman" w:hAnsi="Times New Roman" w:cs="Times New Roman"/>
          <w:sz w:val="24"/>
          <w:szCs w:val="24"/>
        </w:rPr>
        <w:t>»</w:t>
      </w:r>
      <w:r w:rsidR="00AD45F3" w:rsidRPr="003B7ECA">
        <w:rPr>
          <w:rFonts w:ascii="Times New Roman" w:hAnsi="Times New Roman" w:cs="Times New Roman"/>
          <w:sz w:val="24"/>
          <w:szCs w:val="24"/>
        </w:rPr>
        <w:t xml:space="preserve"> </w:t>
      </w:r>
      <w:r w:rsidR="006163E7">
        <w:rPr>
          <w:rFonts w:ascii="Times New Roman" w:hAnsi="Times New Roman" w:cs="Times New Roman"/>
          <w:sz w:val="24"/>
          <w:szCs w:val="24"/>
        </w:rPr>
        <w:t>ноября</w:t>
      </w:r>
      <w:r w:rsidR="00117333" w:rsidRPr="003B7ECA">
        <w:rPr>
          <w:rFonts w:ascii="Times New Roman" w:hAnsi="Times New Roman" w:cs="Times New Roman"/>
          <w:sz w:val="24"/>
          <w:szCs w:val="24"/>
        </w:rPr>
        <w:t xml:space="preserve"> 202</w:t>
      </w:r>
      <w:r w:rsidR="006163E7">
        <w:rPr>
          <w:rFonts w:ascii="Times New Roman" w:hAnsi="Times New Roman" w:cs="Times New Roman"/>
          <w:sz w:val="24"/>
          <w:szCs w:val="24"/>
        </w:rPr>
        <w:t>5</w:t>
      </w:r>
      <w:r w:rsidR="0058634B" w:rsidRPr="003B7ECA">
        <w:rPr>
          <w:rFonts w:ascii="Times New Roman" w:hAnsi="Times New Roman" w:cs="Times New Roman"/>
          <w:sz w:val="24"/>
          <w:szCs w:val="24"/>
        </w:rPr>
        <w:t xml:space="preserve"> г</w:t>
      </w:r>
      <w:r w:rsidR="00255001" w:rsidRPr="003B7ECA">
        <w:rPr>
          <w:rFonts w:ascii="Times New Roman" w:hAnsi="Times New Roman" w:cs="Times New Roman"/>
          <w:sz w:val="24"/>
          <w:szCs w:val="24"/>
        </w:rPr>
        <w:t>ода</w:t>
      </w:r>
      <w:r w:rsidR="0058634B" w:rsidRPr="003B7ECA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1550C6" w:rsidRPr="003B7ECA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3B7ECA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территории:</w:t>
      </w:r>
      <w:r w:rsidR="00780DCE" w:rsidRPr="003B7ECA">
        <w:rPr>
          <w:rFonts w:ascii="Times New Roman" w:hAnsi="Times New Roman" w:cs="Times New Roman"/>
          <w:sz w:val="24"/>
          <w:szCs w:val="24"/>
        </w:rPr>
        <w:t xml:space="preserve"> </w:t>
      </w:r>
      <w:r w:rsidR="003B7ECA" w:rsidRPr="003B7ECA">
        <w:rPr>
          <w:rFonts w:ascii="Times New Roman" w:eastAsia="DejaVu Sans" w:hAnsi="Times New Roman" w:cs="Times New Roman"/>
          <w:color w:val="00000A"/>
          <w:sz w:val="24"/>
          <w:szCs w:val="24"/>
          <w:u w:val="single"/>
          <w:lang w:eastAsia="ar-SA"/>
        </w:rPr>
        <w:t>Красноборского муниципального округа Архангельской области</w:t>
      </w:r>
      <w:r w:rsidR="007448EC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3B7EC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1550C6" w:rsidRPr="003B7ECA">
        <w:rPr>
          <w:rFonts w:ascii="Times New Roman" w:hAnsi="Times New Roman" w:cs="Times New Roman"/>
          <w:sz w:val="24"/>
          <w:szCs w:val="24"/>
          <w:u w:val="single"/>
        </w:rPr>
        <w:t>границах</w:t>
      </w:r>
      <w:r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кадастрового квартала</w:t>
      </w:r>
      <w:r w:rsidR="0022268C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7333" w:rsidRPr="003B7ECA">
        <w:rPr>
          <w:rFonts w:ascii="Times New Roman" w:hAnsi="Times New Roman" w:cs="Times New Roman"/>
          <w:sz w:val="24"/>
          <w:szCs w:val="24"/>
          <w:u w:val="single"/>
        </w:rPr>
        <w:t>29:</w:t>
      </w:r>
      <w:r w:rsidR="006163E7">
        <w:rPr>
          <w:rFonts w:ascii="Times New Roman" w:hAnsi="Times New Roman" w:cs="Times New Roman"/>
          <w:sz w:val="24"/>
          <w:szCs w:val="24"/>
          <w:u w:val="single"/>
        </w:rPr>
        <w:t>08:013111</w:t>
      </w:r>
      <w:r w:rsidR="0058634B" w:rsidRPr="003B7EC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2268C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634B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будут выполняться комплексные </w:t>
      </w:r>
      <w:r w:rsidR="00386924" w:rsidRPr="003B7ECA">
        <w:rPr>
          <w:rFonts w:ascii="Times New Roman" w:hAnsi="Times New Roman" w:cs="Times New Roman"/>
          <w:sz w:val="24"/>
          <w:szCs w:val="24"/>
          <w:u w:val="single"/>
        </w:rPr>
        <w:t>кадастровые</w:t>
      </w:r>
      <w:r w:rsidR="0058634B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работы в соответствии </w:t>
      </w:r>
      <w:r w:rsidR="00716CF8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31A2A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договором от </w:t>
      </w:r>
      <w:r w:rsidR="006163E7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7448EC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357" w:rsidRPr="003B7EC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F31A2A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6163E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96EF0" w:rsidRPr="003B7EC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F16CBD">
        <w:rPr>
          <w:rFonts w:ascii="Times New Roman" w:hAnsi="Times New Roman" w:cs="Times New Roman"/>
          <w:sz w:val="24"/>
          <w:szCs w:val="24"/>
          <w:u w:val="single"/>
        </w:rPr>
        <w:t xml:space="preserve"> № 1</w:t>
      </w:r>
      <w:r w:rsidR="00096EF0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76E6480D" w14:textId="77777777" w:rsidR="00096EF0" w:rsidRDefault="00096EF0" w:rsidP="00DA1825">
      <w:pPr>
        <w:ind w:right="-397" w:firstLine="709"/>
        <w:jc w:val="both"/>
        <w:rPr>
          <w:rFonts w:ascii="Times New Roman" w:hAnsi="Times New Roman" w:cs="Times New Roman"/>
          <w:lang w:eastAsia="en-US"/>
        </w:rPr>
      </w:pPr>
      <w:r w:rsidRPr="00096EF0">
        <w:rPr>
          <w:rFonts w:ascii="Times New Roman" w:hAnsi="Times New Roman" w:cs="Times New Roman"/>
        </w:rPr>
        <w:t>заключенным со стороны заказчика:</w:t>
      </w:r>
      <w:r w:rsidRPr="00096EF0">
        <w:rPr>
          <w:rFonts w:ascii="Times New Roman" w:hAnsi="Times New Roman" w:cs="Times New Roman"/>
          <w:lang w:eastAsia="en-US"/>
        </w:rPr>
        <w:t xml:space="preserve"> </w:t>
      </w:r>
    </w:p>
    <w:p w14:paraId="7B6709D7" w14:textId="227C87C2" w:rsidR="00096EF0" w:rsidRPr="00096EF0" w:rsidRDefault="00315AC1" w:rsidP="00DA1825">
      <w:pPr>
        <w:ind w:right="-397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Комитет по управлению муниципальным имуществом </w:t>
      </w:r>
      <w:r w:rsidR="00C170E5">
        <w:rPr>
          <w:rFonts w:ascii="Times New Roman" w:hAnsi="Times New Roman" w:cs="Times New Roman"/>
          <w:u w:val="single"/>
        </w:rPr>
        <w:t>администрации</w:t>
      </w:r>
      <w:r w:rsidR="00096EF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85357">
        <w:rPr>
          <w:rFonts w:ascii="Times New Roman" w:hAnsi="Times New Roman" w:cs="Times New Roman"/>
          <w:u w:val="single"/>
        </w:rPr>
        <w:t>Красноборского</w:t>
      </w:r>
      <w:proofErr w:type="spellEnd"/>
      <w:r w:rsidR="00096EF0">
        <w:rPr>
          <w:rFonts w:ascii="Times New Roman" w:hAnsi="Times New Roman" w:cs="Times New Roman"/>
          <w:u w:val="single"/>
        </w:rPr>
        <w:t xml:space="preserve"> муниципального округа</w:t>
      </w:r>
      <w:r>
        <w:rPr>
          <w:rFonts w:ascii="Times New Roman" w:hAnsi="Times New Roman" w:cs="Times New Roman"/>
          <w:u w:val="single"/>
        </w:rPr>
        <w:t xml:space="preserve"> Архангельской области</w:t>
      </w:r>
      <w:r w:rsidR="00096EF0" w:rsidRPr="00096EF0">
        <w:rPr>
          <w:rFonts w:ascii="Times New Roman" w:hAnsi="Times New Roman" w:cs="Times New Roman"/>
          <w:u w:val="single"/>
        </w:rPr>
        <w:t>;</w:t>
      </w:r>
    </w:p>
    <w:p w14:paraId="3AF16555" w14:textId="2EF59321" w:rsidR="00096EF0" w:rsidRPr="00096EF0" w:rsidRDefault="00096EF0" w:rsidP="00DA1825">
      <w:pPr>
        <w:ind w:right="-397" w:firstLine="709"/>
        <w:jc w:val="both"/>
        <w:rPr>
          <w:rFonts w:ascii="Times New Roman" w:hAnsi="Times New Roman" w:cs="Times New Roman"/>
        </w:rPr>
      </w:pPr>
      <w:r w:rsidRPr="00096EF0">
        <w:rPr>
          <w:rFonts w:ascii="Times New Roman" w:hAnsi="Times New Roman" w:cs="Times New Roman"/>
        </w:rPr>
        <w:t xml:space="preserve">почтовый адрес: </w:t>
      </w:r>
      <w:r w:rsidR="00285357" w:rsidRPr="00285357">
        <w:rPr>
          <w:rFonts w:ascii="Times New Roman" w:hAnsi="Times New Roman" w:cs="Times New Roman"/>
          <w:u w:val="single"/>
        </w:rPr>
        <w:t xml:space="preserve">165430, Архангельская </w:t>
      </w:r>
      <w:r w:rsidR="00285357">
        <w:rPr>
          <w:rFonts w:ascii="Times New Roman" w:hAnsi="Times New Roman" w:cs="Times New Roman"/>
          <w:u w:val="single"/>
        </w:rPr>
        <w:t>о</w:t>
      </w:r>
      <w:r w:rsidR="00285357" w:rsidRPr="00285357">
        <w:rPr>
          <w:rFonts w:ascii="Times New Roman" w:hAnsi="Times New Roman" w:cs="Times New Roman"/>
          <w:u w:val="single"/>
        </w:rPr>
        <w:t>бласть, Красноборский</w:t>
      </w:r>
      <w:r w:rsidR="00285357">
        <w:rPr>
          <w:rFonts w:ascii="Times New Roman" w:hAnsi="Times New Roman" w:cs="Times New Roman"/>
          <w:u w:val="single"/>
        </w:rPr>
        <w:t xml:space="preserve"> район</w:t>
      </w:r>
      <w:r w:rsidR="00285357" w:rsidRPr="00285357">
        <w:rPr>
          <w:rFonts w:ascii="Times New Roman" w:hAnsi="Times New Roman" w:cs="Times New Roman"/>
          <w:u w:val="single"/>
        </w:rPr>
        <w:t>, с</w:t>
      </w:r>
      <w:r w:rsidR="00285357">
        <w:rPr>
          <w:rFonts w:ascii="Times New Roman" w:hAnsi="Times New Roman" w:cs="Times New Roman"/>
          <w:u w:val="single"/>
        </w:rPr>
        <w:t>.</w:t>
      </w:r>
      <w:r w:rsidR="00285357" w:rsidRPr="00285357">
        <w:rPr>
          <w:rFonts w:ascii="Times New Roman" w:hAnsi="Times New Roman" w:cs="Times New Roman"/>
          <w:u w:val="single"/>
        </w:rPr>
        <w:t xml:space="preserve"> Красноборск, ул</w:t>
      </w:r>
      <w:r w:rsidR="00285357">
        <w:rPr>
          <w:rFonts w:ascii="Times New Roman" w:hAnsi="Times New Roman" w:cs="Times New Roman"/>
          <w:u w:val="single"/>
        </w:rPr>
        <w:t>.</w:t>
      </w:r>
      <w:r w:rsidR="00285357" w:rsidRPr="00285357">
        <w:rPr>
          <w:rFonts w:ascii="Times New Roman" w:hAnsi="Times New Roman" w:cs="Times New Roman"/>
          <w:u w:val="single"/>
        </w:rPr>
        <w:t xml:space="preserve"> Гагарина, д. 7А</w:t>
      </w:r>
      <w:r w:rsidRPr="00096EF0">
        <w:rPr>
          <w:rFonts w:ascii="Times New Roman" w:hAnsi="Times New Roman" w:cs="Times New Roman"/>
          <w:u w:val="single"/>
        </w:rPr>
        <w:t>;</w:t>
      </w:r>
    </w:p>
    <w:p w14:paraId="59C93AD4" w14:textId="58B5CCCC" w:rsidR="0058634B" w:rsidRPr="00836732" w:rsidRDefault="00472EAA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285357" w:rsidRPr="003B7ECA">
        <w:rPr>
          <w:rFonts w:ascii="Times New Roman" w:hAnsi="Times New Roman" w:cs="Times New Roman"/>
          <w:sz w:val="24"/>
          <w:szCs w:val="24"/>
          <w:u w:val="single"/>
        </w:rPr>
        <w:t>kumikrasn@mail.ru</w:t>
      </w:r>
      <w:r w:rsidRPr="003B7EC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00739" w:rsidRPr="00836732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836732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117333" w:rsidRPr="00836732">
        <w:rPr>
          <w:rFonts w:ascii="Times New Roman" w:hAnsi="Times New Roman" w:cs="Times New Roman"/>
          <w:sz w:val="24"/>
          <w:szCs w:val="24"/>
          <w:u w:val="single"/>
        </w:rPr>
        <w:t>8818</w:t>
      </w:r>
      <w:r w:rsidR="00285357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285357" w:rsidRPr="00285357">
        <w:rPr>
          <w:rFonts w:ascii="Times New Roman" w:hAnsi="Times New Roman" w:cs="Times New Roman"/>
          <w:sz w:val="24"/>
          <w:szCs w:val="24"/>
          <w:u w:val="single"/>
        </w:rPr>
        <w:t>31350</w:t>
      </w:r>
      <w:r w:rsidR="0064432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17E2C5C3" w14:textId="338C2F1F" w:rsidR="0058634B" w:rsidRPr="00836732" w:rsidRDefault="0058634B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732">
        <w:rPr>
          <w:rFonts w:ascii="Times New Roman" w:hAnsi="Times New Roman" w:cs="Times New Roman"/>
          <w:sz w:val="24"/>
          <w:szCs w:val="24"/>
        </w:rPr>
        <w:t>со стороны исполнителя:</w:t>
      </w:r>
    </w:p>
    <w:p w14:paraId="71C98F25" w14:textId="24A8CC6B" w:rsidR="0058634B" w:rsidRPr="00836732" w:rsidRDefault="001436AE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732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«Земельно-кадастровая компания «Кадастровый эксперт»</w:t>
      </w:r>
      <w:r w:rsidR="006163E7">
        <w:rPr>
          <w:rFonts w:ascii="Times New Roman" w:hAnsi="Times New Roman" w:cs="Times New Roman"/>
          <w:sz w:val="24"/>
          <w:szCs w:val="24"/>
          <w:u w:val="single"/>
        </w:rPr>
        <w:t xml:space="preserve"> (ООО «Кадастровый Э</w:t>
      </w:r>
      <w:r w:rsidR="003F6A7A">
        <w:rPr>
          <w:rFonts w:ascii="Times New Roman" w:hAnsi="Times New Roman" w:cs="Times New Roman"/>
          <w:sz w:val="24"/>
          <w:szCs w:val="24"/>
          <w:u w:val="single"/>
        </w:rPr>
        <w:t>ксперт»)</w:t>
      </w:r>
      <w:r w:rsidR="0058634B" w:rsidRPr="00836732">
        <w:rPr>
          <w:rFonts w:ascii="Times New Roman" w:hAnsi="Times New Roman" w:cs="Times New Roman"/>
          <w:sz w:val="24"/>
          <w:szCs w:val="24"/>
        </w:rPr>
        <w:t>;</w:t>
      </w:r>
    </w:p>
    <w:p w14:paraId="5C857F51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фамилия, имя, отчество кадастрового инженера: </w:t>
      </w:r>
      <w:r w:rsidRPr="002B0F83">
        <w:rPr>
          <w:rFonts w:ascii="Times New Roman" w:hAnsi="Times New Roman" w:cs="Times New Roman"/>
          <w:b/>
          <w:bCs/>
          <w:color w:val="22272F"/>
        </w:rPr>
        <w:t>Пархоменко Наталья Олеговна</w:t>
      </w:r>
      <w:r w:rsidRPr="002B0F83">
        <w:rPr>
          <w:rFonts w:ascii="Times New Roman" w:hAnsi="Times New Roman" w:cs="Times New Roman"/>
          <w:color w:val="22272F"/>
        </w:rPr>
        <w:t>;</w:t>
      </w:r>
    </w:p>
    <w:p w14:paraId="08723074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наименование саморегулируемой организации кадастровых инженеров, членом которой является кадастровый инженер: </w:t>
      </w:r>
      <w:r w:rsidRPr="002B0F83">
        <w:rPr>
          <w:rFonts w:ascii="Times New Roman" w:hAnsi="Times New Roman" w:cs="Times New Roman"/>
          <w:b/>
          <w:bCs/>
          <w:color w:val="22272F"/>
        </w:rPr>
        <w:t>СРО КИ Союз «Некоммерческое объединение кадастровых инженеров»;</w:t>
      </w:r>
    </w:p>
    <w:p w14:paraId="1FB98671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1635</w:t>
      </w:r>
      <w:r w:rsidRPr="002B0F83">
        <w:rPr>
          <w:rFonts w:ascii="Times New Roman" w:hAnsi="Times New Roman" w:cs="Times New Roman"/>
          <w:color w:val="22272F"/>
        </w:rPr>
        <w:t>;</w:t>
      </w:r>
    </w:p>
    <w:p w14:paraId="2B676EA6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дата внесения сведений о физическом лице в реестр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26</w:t>
      </w:r>
      <w:r>
        <w:rPr>
          <w:rFonts w:ascii="Times New Roman" w:hAnsi="Times New Roman" w:cs="Times New Roman"/>
          <w:b/>
          <w:bCs/>
          <w:color w:val="22272F"/>
        </w:rPr>
        <w:t xml:space="preserve"> января </w:t>
      </w:r>
      <w:r w:rsidRPr="002B0F83">
        <w:rPr>
          <w:rFonts w:ascii="Times New Roman" w:hAnsi="Times New Roman" w:cs="Times New Roman"/>
          <w:b/>
          <w:bCs/>
          <w:color w:val="22272F"/>
        </w:rPr>
        <w:t>2023 г</w:t>
      </w:r>
      <w:r>
        <w:rPr>
          <w:rFonts w:ascii="Times New Roman" w:hAnsi="Times New Roman" w:cs="Times New Roman"/>
          <w:b/>
          <w:bCs/>
          <w:color w:val="22272F"/>
        </w:rPr>
        <w:t>ода</w:t>
      </w:r>
      <w:r w:rsidRPr="002B0F83">
        <w:rPr>
          <w:rFonts w:ascii="Times New Roman" w:hAnsi="Times New Roman" w:cs="Times New Roman"/>
          <w:color w:val="22272F"/>
        </w:rPr>
        <w:t>;</w:t>
      </w:r>
    </w:p>
    <w:p w14:paraId="3A0CA8BA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почтовый адрес: </w:t>
      </w:r>
      <w:r w:rsidRPr="002B0F83">
        <w:rPr>
          <w:rFonts w:ascii="Times New Roman" w:hAnsi="Times New Roman" w:cs="Times New Roman"/>
          <w:b/>
          <w:bCs/>
          <w:color w:val="22272F"/>
        </w:rPr>
        <w:t>163000,</w:t>
      </w:r>
      <w:r w:rsidRPr="002B0F83">
        <w:rPr>
          <w:rFonts w:ascii="Times New Roman" w:hAnsi="Times New Roman" w:cs="Times New Roman"/>
          <w:color w:val="22272F"/>
        </w:rPr>
        <w:t> </w:t>
      </w:r>
      <w:r w:rsidRPr="002B0F83">
        <w:rPr>
          <w:rFonts w:ascii="Times New Roman" w:hAnsi="Times New Roman" w:cs="Times New Roman"/>
          <w:b/>
          <w:bCs/>
          <w:color w:val="22272F"/>
        </w:rPr>
        <w:t>г.</w:t>
      </w:r>
      <w:r w:rsidRPr="002B0F83">
        <w:rPr>
          <w:rFonts w:ascii="Times New Roman" w:hAnsi="Times New Roman" w:cs="Times New Roman"/>
          <w:color w:val="22272F"/>
        </w:rPr>
        <w:t> </w:t>
      </w:r>
      <w:r w:rsidRPr="002B0F83">
        <w:rPr>
          <w:rFonts w:ascii="Times New Roman" w:hAnsi="Times New Roman" w:cs="Times New Roman"/>
          <w:b/>
          <w:bCs/>
          <w:color w:val="22272F"/>
        </w:rPr>
        <w:t>Архангельск, ул. Поморская, 9, оф 23 (Универмаг 3 этаж);</w:t>
      </w:r>
    </w:p>
    <w:p w14:paraId="12B1B9EB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адрес электронной почты: </w:t>
      </w:r>
      <w:hyperlink r:id="rId5" w:tgtFrame="_blank" w:history="1">
        <w:r w:rsidRPr="003B7ECA">
          <w:rPr>
            <w:rFonts w:ascii="Times New Roman" w:hAnsi="Times New Roman" w:cs="Times New Roman"/>
            <w:b/>
            <w:bCs/>
            <w:color w:val="22272F"/>
          </w:rPr>
          <w:t>parkhomenko_no@mail.ru</w:t>
        </w:r>
      </w:hyperlink>
      <w:r w:rsidRPr="002B0F83">
        <w:rPr>
          <w:rFonts w:ascii="Times New Roman" w:hAnsi="Times New Roman" w:cs="Times New Roman"/>
          <w:color w:val="22272F"/>
        </w:rPr>
        <w:t>;</w:t>
      </w:r>
    </w:p>
    <w:p w14:paraId="473637C0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номер контактного телефона: </w:t>
      </w:r>
      <w:r w:rsidRPr="002B0F83">
        <w:rPr>
          <w:rFonts w:ascii="Times New Roman" w:hAnsi="Times New Roman" w:cs="Times New Roman"/>
          <w:b/>
          <w:bCs/>
          <w:color w:val="22272F"/>
        </w:rPr>
        <w:t>89600001899</w:t>
      </w:r>
      <w:r w:rsidRPr="002B0F83">
        <w:rPr>
          <w:rFonts w:ascii="Times New Roman" w:hAnsi="Times New Roman" w:cs="Times New Roman"/>
          <w:color w:val="22272F"/>
        </w:rPr>
        <w:t>,</w:t>
      </w:r>
    </w:p>
    <w:p w14:paraId="06059041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фамилия, имя, отчество кадастрового инженера: </w:t>
      </w:r>
      <w:r w:rsidRPr="002B0F83">
        <w:rPr>
          <w:rFonts w:ascii="Times New Roman" w:hAnsi="Times New Roman" w:cs="Times New Roman"/>
          <w:b/>
          <w:bCs/>
          <w:color w:val="22272F"/>
        </w:rPr>
        <w:t>Штаборов Николай Васильевич</w:t>
      </w:r>
      <w:r w:rsidRPr="002B0F83">
        <w:rPr>
          <w:rFonts w:ascii="Times New Roman" w:hAnsi="Times New Roman" w:cs="Times New Roman"/>
          <w:color w:val="22272F"/>
        </w:rPr>
        <w:t>;</w:t>
      </w:r>
    </w:p>
    <w:p w14:paraId="1E7BB660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наименование саморегулируемой организации кадастровых инженеров, членом которой является кадастровый инженер: </w:t>
      </w:r>
      <w:r w:rsidRPr="002B0F83">
        <w:rPr>
          <w:rFonts w:ascii="Times New Roman" w:hAnsi="Times New Roman" w:cs="Times New Roman"/>
          <w:b/>
          <w:bCs/>
          <w:color w:val="22272F"/>
        </w:rPr>
        <w:t>СРО КИ Союз «Некоммерческое объединение кадастровых инженеров»;</w:t>
      </w:r>
    </w:p>
    <w:p w14:paraId="0B105386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14</w:t>
      </w:r>
      <w:r w:rsidRPr="002B0F83">
        <w:rPr>
          <w:rFonts w:ascii="Times New Roman" w:hAnsi="Times New Roman" w:cs="Times New Roman"/>
          <w:color w:val="22272F"/>
        </w:rPr>
        <w:t>;</w:t>
      </w:r>
    </w:p>
    <w:p w14:paraId="0C60FC92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дата внесения сведений о физическом лице в реестр членов саморегулируемой организации кадастровых инженеров: </w:t>
      </w:r>
      <w:r w:rsidRPr="002B0F83">
        <w:rPr>
          <w:rFonts w:ascii="Times New Roman" w:hAnsi="Times New Roman" w:cs="Times New Roman"/>
          <w:b/>
          <w:bCs/>
          <w:color w:val="22272F"/>
        </w:rPr>
        <w:t>02</w:t>
      </w:r>
      <w:r>
        <w:rPr>
          <w:rFonts w:ascii="Times New Roman" w:hAnsi="Times New Roman" w:cs="Times New Roman"/>
          <w:b/>
          <w:bCs/>
          <w:color w:val="22272F"/>
        </w:rPr>
        <w:t xml:space="preserve"> апреля </w:t>
      </w:r>
      <w:r w:rsidRPr="002B0F83">
        <w:rPr>
          <w:rFonts w:ascii="Times New Roman" w:hAnsi="Times New Roman" w:cs="Times New Roman"/>
          <w:b/>
          <w:bCs/>
          <w:color w:val="22272F"/>
        </w:rPr>
        <w:t>2016 г</w:t>
      </w:r>
      <w:r>
        <w:rPr>
          <w:rFonts w:ascii="Times New Roman" w:hAnsi="Times New Roman" w:cs="Times New Roman"/>
          <w:b/>
          <w:bCs/>
          <w:color w:val="22272F"/>
        </w:rPr>
        <w:t>ода</w:t>
      </w:r>
      <w:r w:rsidRPr="002B0F83">
        <w:rPr>
          <w:rFonts w:ascii="Times New Roman" w:hAnsi="Times New Roman" w:cs="Times New Roman"/>
          <w:color w:val="22272F"/>
        </w:rPr>
        <w:t>;</w:t>
      </w:r>
    </w:p>
    <w:p w14:paraId="7FC62C0D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почтовый адрес: </w:t>
      </w:r>
      <w:r w:rsidRPr="002B0F83">
        <w:rPr>
          <w:rFonts w:ascii="Times New Roman" w:hAnsi="Times New Roman" w:cs="Times New Roman"/>
          <w:b/>
          <w:bCs/>
          <w:color w:val="22272F"/>
        </w:rPr>
        <w:t>163000, г.</w:t>
      </w:r>
      <w:r w:rsidRPr="002B0F83">
        <w:rPr>
          <w:rFonts w:ascii="Times New Roman" w:hAnsi="Times New Roman" w:cs="Times New Roman"/>
          <w:color w:val="22272F"/>
        </w:rPr>
        <w:t> </w:t>
      </w:r>
      <w:r w:rsidRPr="002B0F83">
        <w:rPr>
          <w:rFonts w:ascii="Times New Roman" w:hAnsi="Times New Roman" w:cs="Times New Roman"/>
          <w:b/>
          <w:bCs/>
          <w:color w:val="22272F"/>
        </w:rPr>
        <w:t>Архангельск, ул. Поморская, 9, оф 23 (Универмаг 3 этаж);</w:t>
      </w:r>
    </w:p>
    <w:p w14:paraId="7094E5B5" w14:textId="77777777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B0F83">
        <w:rPr>
          <w:rFonts w:ascii="Times New Roman" w:hAnsi="Times New Roman" w:cs="Times New Roman"/>
          <w:color w:val="22272F"/>
        </w:rPr>
        <w:t>адрес электронной почты: </w:t>
      </w:r>
      <w:hyperlink r:id="rId6" w:tgtFrame="_blank" w:history="1">
        <w:r w:rsidRPr="003B7ECA">
          <w:rPr>
            <w:rFonts w:ascii="Times New Roman" w:hAnsi="Times New Roman" w:cs="Times New Roman"/>
            <w:b/>
            <w:bCs/>
            <w:color w:val="22272F"/>
          </w:rPr>
          <w:t>a447733@yandex.ru</w:t>
        </w:r>
      </w:hyperlink>
      <w:r w:rsidRPr="002B0F83">
        <w:rPr>
          <w:rFonts w:ascii="Times New Roman" w:hAnsi="Times New Roman" w:cs="Times New Roman"/>
          <w:color w:val="22272F"/>
        </w:rPr>
        <w:t>;</w:t>
      </w:r>
    </w:p>
    <w:p w14:paraId="1B3D3BAE" w14:textId="502A651C" w:rsidR="002B0F83" w:rsidRPr="002B0F83" w:rsidRDefault="002B0F83" w:rsidP="00DA1825">
      <w:pPr>
        <w:widowControl/>
        <w:shd w:val="clear" w:color="auto" w:fill="FFFFFF"/>
        <w:ind w:right="-397" w:firstLine="709"/>
        <w:jc w:val="both"/>
        <w:rPr>
          <w:rFonts w:ascii="Arial" w:hAnsi="Arial" w:cs="Arial"/>
          <w:color w:val="1A1A1A"/>
        </w:rPr>
      </w:pPr>
      <w:r w:rsidRPr="002B0F83">
        <w:rPr>
          <w:rFonts w:ascii="Times New Roman" w:hAnsi="Times New Roman" w:cs="Times New Roman"/>
          <w:color w:val="22272F"/>
        </w:rPr>
        <w:t>номер контактного телефона: </w:t>
      </w:r>
      <w:r w:rsidR="003B7ECA" w:rsidRPr="002B0F83">
        <w:rPr>
          <w:rFonts w:ascii="Times New Roman" w:hAnsi="Times New Roman" w:cs="Times New Roman"/>
          <w:b/>
          <w:bCs/>
          <w:color w:val="22272F"/>
        </w:rPr>
        <w:t>89115544414, (</w:t>
      </w:r>
      <w:r w:rsidRPr="002B0F83">
        <w:rPr>
          <w:rFonts w:ascii="Times New Roman" w:hAnsi="Times New Roman" w:cs="Times New Roman"/>
          <w:b/>
          <w:bCs/>
          <w:color w:val="22272F"/>
        </w:rPr>
        <w:t>8182) 44-44-14, 8 (8182) 44-77-33.</w:t>
      </w:r>
    </w:p>
    <w:p w14:paraId="17273D7B" w14:textId="77777777" w:rsidR="002B0F83" w:rsidRPr="00836732" w:rsidRDefault="002B0F83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E6529" w14:textId="77777777" w:rsidR="0058634B" w:rsidRPr="0022268C" w:rsidRDefault="001550C6" w:rsidP="00DA1825">
      <w:pPr>
        <w:pStyle w:val="ConsPlusNormal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634B" w:rsidRPr="0022268C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которые  считаются  в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7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№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  218-ФЗ  </w:t>
      </w:r>
      <w:r w:rsidR="00154D92" w:rsidRPr="0022268C">
        <w:rPr>
          <w:rFonts w:ascii="Times New Roman" w:hAnsi="Times New Roman" w:cs="Times New Roman"/>
          <w:sz w:val="24"/>
          <w:szCs w:val="24"/>
        </w:rPr>
        <w:t>«</w:t>
      </w:r>
      <w:r w:rsidR="0058634B" w:rsidRPr="0022268C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54D92" w:rsidRPr="0022268C">
        <w:rPr>
          <w:rFonts w:ascii="Times New Roman" w:hAnsi="Times New Roman" w:cs="Times New Roman"/>
          <w:sz w:val="24"/>
          <w:szCs w:val="24"/>
        </w:rPr>
        <w:t>»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ранее учтенными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8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кона  от  13  июля  2015  года </w:t>
      </w:r>
      <w:r w:rsidR="00154D92" w:rsidRPr="0022268C">
        <w:rPr>
          <w:rFonts w:ascii="Times New Roman" w:hAnsi="Times New Roman" w:cs="Times New Roman"/>
          <w:sz w:val="24"/>
          <w:szCs w:val="24"/>
        </w:rPr>
        <w:t>№  218-ФЗ  «</w:t>
      </w:r>
      <w:r w:rsidR="0058634B" w:rsidRPr="0022268C">
        <w:rPr>
          <w:rFonts w:ascii="Times New Roman" w:hAnsi="Times New Roman" w:cs="Times New Roman"/>
          <w:sz w:val="24"/>
          <w:szCs w:val="24"/>
        </w:rPr>
        <w:t>О государственной регистрации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недвижимости</w:t>
      </w:r>
      <w:r w:rsidR="00154D92" w:rsidRPr="0022268C">
        <w:rPr>
          <w:rFonts w:ascii="Times New Roman" w:hAnsi="Times New Roman" w:cs="Times New Roman"/>
          <w:sz w:val="24"/>
          <w:szCs w:val="24"/>
        </w:rPr>
        <w:t>»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   могут   быть   внесены   в  Единый  государственный  реестр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недвижимости   как   о   ранее   учтенных  в  случае  отсутствия  в  Едином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w:anchor="P55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9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частями  1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58634B" w:rsidRPr="0022268C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="0058634B" w:rsidRPr="0022268C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 xml:space="preserve">июля 2015 года </w:t>
      </w:r>
      <w:r w:rsidR="003747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4D92" w:rsidRPr="0022268C">
        <w:rPr>
          <w:rFonts w:ascii="Times New Roman" w:hAnsi="Times New Roman" w:cs="Times New Roman"/>
          <w:sz w:val="24"/>
          <w:szCs w:val="24"/>
        </w:rPr>
        <w:lastRenderedPageBreak/>
        <w:t>№ 218-ФЗ «</w:t>
      </w:r>
      <w:r w:rsidR="0058634B" w:rsidRPr="0022268C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72EAA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="00154D92" w:rsidRPr="0022268C">
        <w:rPr>
          <w:rFonts w:ascii="Times New Roman" w:hAnsi="Times New Roman" w:cs="Times New Roman"/>
          <w:sz w:val="24"/>
          <w:szCs w:val="24"/>
        </w:rPr>
        <w:t>»</w:t>
      </w:r>
      <w:r w:rsidR="0058634B" w:rsidRPr="0022268C">
        <w:rPr>
          <w:rFonts w:ascii="Times New Roman" w:hAnsi="Times New Roman" w:cs="Times New Roman"/>
          <w:sz w:val="24"/>
          <w:szCs w:val="24"/>
        </w:rPr>
        <w:t>, копии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="00154D92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="0058634B" w:rsidRPr="0022268C">
        <w:rPr>
          <w:rFonts w:ascii="Times New Roman" w:hAnsi="Times New Roman" w:cs="Times New Roman"/>
          <w:sz w:val="24"/>
          <w:szCs w:val="24"/>
        </w:rPr>
        <w:t>недвижимости.</w:t>
      </w:r>
    </w:p>
    <w:p w14:paraId="412BA8B1" w14:textId="7CDBC400" w:rsidR="0058634B" w:rsidRPr="0022268C" w:rsidRDefault="0058634B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D92">
        <w:rPr>
          <w:rFonts w:ascii="Times New Roman" w:hAnsi="Times New Roman" w:cs="Times New Roman"/>
          <w:sz w:val="24"/>
          <w:szCs w:val="24"/>
        </w:rPr>
        <w:t>3</w:t>
      </w:r>
      <w:r w:rsidR="001550C6">
        <w:rPr>
          <w:rFonts w:ascii="Times New Roman" w:hAnsi="Times New Roman" w:cs="Times New Roman"/>
          <w:sz w:val="24"/>
          <w:szCs w:val="24"/>
        </w:rPr>
        <w:t xml:space="preserve">. </w:t>
      </w:r>
      <w:r w:rsidRPr="00FB61AB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4E0BA5" w:rsidRPr="00FB61AB">
        <w:rPr>
          <w:rFonts w:ascii="Times New Roman" w:hAnsi="Times New Roman" w:cs="Times New Roman"/>
          <w:sz w:val="24"/>
          <w:szCs w:val="24"/>
        </w:rPr>
        <w:t xml:space="preserve"> </w:t>
      </w:r>
      <w:r w:rsidRPr="00FB61AB">
        <w:rPr>
          <w:rFonts w:ascii="Times New Roman" w:hAnsi="Times New Roman" w:cs="Times New Roman"/>
          <w:sz w:val="24"/>
          <w:szCs w:val="24"/>
        </w:rPr>
        <w:t>сооружений,   объектов  незавершенного  строительства  в  течение  тридцати</w:t>
      </w:r>
      <w:r w:rsidR="004E0BA5" w:rsidRPr="00FB61AB">
        <w:rPr>
          <w:rFonts w:ascii="Times New Roman" w:hAnsi="Times New Roman" w:cs="Times New Roman"/>
          <w:sz w:val="24"/>
          <w:szCs w:val="24"/>
        </w:rPr>
        <w:t xml:space="preserve"> </w:t>
      </w:r>
      <w:r w:rsidRPr="00FB61AB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4E0BA5" w:rsidRPr="00FB61AB">
        <w:rPr>
          <w:rFonts w:ascii="Times New Roman" w:hAnsi="Times New Roman" w:cs="Times New Roman"/>
          <w:sz w:val="24"/>
          <w:szCs w:val="24"/>
        </w:rPr>
        <w:t xml:space="preserve"> </w:t>
      </w:r>
      <w:r w:rsidRPr="00FB61AB">
        <w:rPr>
          <w:rFonts w:ascii="Times New Roman" w:hAnsi="Times New Roman" w:cs="Times New Roman"/>
          <w:sz w:val="24"/>
          <w:szCs w:val="24"/>
        </w:rPr>
        <w:t>кадастровых работ</w:t>
      </w:r>
      <w:r w:rsidR="00FB61AB" w:rsidRPr="00FB61AB">
        <w:rPr>
          <w:rFonts w:ascii="Times New Roman" w:hAnsi="Times New Roman" w:cs="Times New Roman"/>
          <w:sz w:val="24"/>
          <w:szCs w:val="24"/>
        </w:rPr>
        <w:t xml:space="preserve"> </w:t>
      </w:r>
      <w:r w:rsidR="005A356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B61AB" w:rsidRPr="0084273B">
        <w:rPr>
          <w:rFonts w:ascii="Times New Roman" w:hAnsi="Times New Roman" w:cs="Times New Roman"/>
          <w:sz w:val="24"/>
          <w:szCs w:val="24"/>
        </w:rPr>
        <w:t>(в периодичном печат</w:t>
      </w:r>
      <w:r w:rsidR="005A3566" w:rsidRPr="0084273B">
        <w:rPr>
          <w:rFonts w:ascii="Times New Roman" w:hAnsi="Times New Roman" w:cs="Times New Roman"/>
          <w:sz w:val="24"/>
          <w:szCs w:val="24"/>
        </w:rPr>
        <w:t>ном издании «</w:t>
      </w:r>
      <w:proofErr w:type="spellStart"/>
      <w:r w:rsidR="005A3566" w:rsidRPr="0084273B">
        <w:rPr>
          <w:rFonts w:ascii="Times New Roman" w:hAnsi="Times New Roman" w:cs="Times New Roman"/>
          <w:sz w:val="24"/>
          <w:szCs w:val="24"/>
        </w:rPr>
        <w:t>Красноборские</w:t>
      </w:r>
      <w:proofErr w:type="spellEnd"/>
      <w:r w:rsidR="005A3566" w:rsidRPr="0084273B">
        <w:rPr>
          <w:rFonts w:ascii="Times New Roman" w:hAnsi="Times New Roman" w:cs="Times New Roman"/>
          <w:sz w:val="24"/>
          <w:szCs w:val="24"/>
        </w:rPr>
        <w:t xml:space="preserve"> вести</w:t>
      </w:r>
      <w:r w:rsidR="00FB61AB" w:rsidRPr="0084273B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proofErr w:type="spellStart"/>
      <w:r w:rsidR="00315AC1" w:rsidRPr="0084273B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FB61AB" w:rsidRPr="0084273B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BE5DF1" w:rsidRPr="0084273B">
        <w:rPr>
          <w:rFonts w:ascii="Times New Roman" w:hAnsi="Times New Roman" w:cs="Times New Roman"/>
          <w:sz w:val="24"/>
          <w:szCs w:val="24"/>
        </w:rPr>
        <w:t>ипального округа</w:t>
      </w:r>
      <w:r w:rsidR="005A3566" w:rsidRPr="0084273B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74712" w:rsidRPr="0084273B">
        <w:rPr>
          <w:rFonts w:ascii="Times New Roman" w:hAnsi="Times New Roman" w:cs="Times New Roman"/>
          <w:sz w:val="24"/>
          <w:szCs w:val="24"/>
        </w:rPr>
        <w:t xml:space="preserve"> </w:t>
      </w:r>
      <w:r w:rsidR="00315AC1" w:rsidRPr="0084273B">
        <w:rPr>
          <w:rFonts w:ascii="Times New Roman" w:hAnsi="Times New Roman" w:cs="Times New Roman"/>
          <w:sz w:val="24"/>
          <w:szCs w:val="24"/>
        </w:rPr>
        <w:t>https://krasnoborskij-r29.gosweb.gosuslugi.ru/</w:t>
      </w:r>
      <w:r w:rsidR="00FB61AB" w:rsidRPr="0084273B">
        <w:rPr>
          <w:rFonts w:ascii="Times New Roman" w:hAnsi="Times New Roman" w:cs="Times New Roman"/>
          <w:sz w:val="24"/>
          <w:szCs w:val="24"/>
        </w:rPr>
        <w:t>)</w:t>
      </w:r>
      <w:r w:rsidR="00FB61AB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вправе предоставить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EC2303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55" w:history="1">
        <w:r w:rsidRPr="0022268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2268C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w:anchor="P84" w:history="1">
        <w:r w:rsidRPr="0022268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2268C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  электронной почты и (или)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государственный реестр недвижимости сведений о контактном адресе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  результатам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комплексных  кадастровых  работ и о проведении  заседания согласительной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14:paraId="42F35D20" w14:textId="77777777" w:rsidR="0058634B" w:rsidRPr="00154D92" w:rsidRDefault="0058634B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8C">
        <w:rPr>
          <w:rFonts w:ascii="Times New Roman" w:hAnsi="Times New Roman" w:cs="Times New Roman"/>
          <w:sz w:val="24"/>
          <w:szCs w:val="24"/>
        </w:rPr>
        <w:t>4. Правообладатели объектов</w:t>
      </w:r>
      <w:r w:rsidR="002F33F2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>недвижимости, расположенных на территории</w:t>
      </w:r>
      <w:r w:rsidR="004E0BA5" w:rsidRPr="0022268C">
        <w:rPr>
          <w:rFonts w:ascii="Times New Roman" w:hAnsi="Times New Roman" w:cs="Times New Roman"/>
          <w:sz w:val="24"/>
          <w:szCs w:val="24"/>
        </w:rPr>
        <w:t xml:space="preserve"> </w:t>
      </w:r>
      <w:r w:rsidRPr="0022268C">
        <w:rPr>
          <w:rFonts w:ascii="Times New Roman" w:hAnsi="Times New Roman" w:cs="Times New Roman"/>
          <w:sz w:val="24"/>
          <w:szCs w:val="24"/>
        </w:rPr>
        <w:t xml:space="preserve">комплексных кадастровых работ, не </w:t>
      </w:r>
      <w:r w:rsidRPr="00154D92">
        <w:rPr>
          <w:rFonts w:ascii="Times New Roman" w:hAnsi="Times New Roman" w:cs="Times New Roman"/>
          <w:sz w:val="24"/>
          <w:szCs w:val="24"/>
        </w:rPr>
        <w:t>вправе препятствовать выполнению</w:t>
      </w:r>
      <w:r w:rsidR="004E0BA5">
        <w:rPr>
          <w:rFonts w:ascii="Times New Roman" w:hAnsi="Times New Roman" w:cs="Times New Roman"/>
          <w:sz w:val="24"/>
          <w:szCs w:val="24"/>
        </w:rPr>
        <w:t xml:space="preserve"> </w:t>
      </w:r>
      <w:r w:rsidRPr="00154D92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4E0BA5">
        <w:rPr>
          <w:rFonts w:ascii="Times New Roman" w:hAnsi="Times New Roman" w:cs="Times New Roman"/>
          <w:sz w:val="24"/>
          <w:szCs w:val="24"/>
        </w:rPr>
        <w:t xml:space="preserve"> </w:t>
      </w:r>
      <w:r w:rsidRPr="00154D92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4E0BA5">
        <w:rPr>
          <w:rFonts w:ascii="Times New Roman" w:hAnsi="Times New Roman" w:cs="Times New Roman"/>
          <w:sz w:val="24"/>
          <w:szCs w:val="24"/>
        </w:rPr>
        <w:t xml:space="preserve"> </w:t>
      </w:r>
      <w:r w:rsidRPr="00154D92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14:paraId="0D4871C4" w14:textId="77777777" w:rsidR="0058634B" w:rsidRDefault="0058634B" w:rsidP="00DA1825">
      <w:pPr>
        <w:pStyle w:val="ConsPlusNonformat"/>
        <w:ind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D92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14:paraId="6F24567E" w14:textId="3079D84D" w:rsidR="0058634B" w:rsidRPr="0058634B" w:rsidRDefault="0058634B" w:rsidP="00DA18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4678"/>
      </w:tblGrid>
      <w:tr w:rsidR="0058634B" w:rsidRPr="00097B39" w14:paraId="310A88D0" w14:textId="77777777" w:rsidTr="00773E59">
        <w:tc>
          <w:tcPr>
            <w:tcW w:w="562" w:type="dxa"/>
          </w:tcPr>
          <w:p w14:paraId="601724D8" w14:textId="77777777" w:rsidR="0058634B" w:rsidRPr="00472EAA" w:rsidRDefault="00097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634B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78" w:type="dxa"/>
          </w:tcPr>
          <w:p w14:paraId="72ED6315" w14:textId="3CFC024B" w:rsidR="0058634B" w:rsidRPr="00472EAA" w:rsidRDefault="0058634B" w:rsidP="00D60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4678" w:type="dxa"/>
          </w:tcPr>
          <w:p w14:paraId="17FF1D0F" w14:textId="2AF0BA15" w:rsidR="0058634B" w:rsidRPr="00472EAA" w:rsidRDefault="00065508" w:rsidP="00D60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</w:t>
            </w:r>
            <w:hyperlink w:anchor="P157" w:history="1"/>
            <w:r w:rsidR="0058634B" w:rsidRPr="00472EAA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58634B" w:rsidRPr="00097B39" w14:paraId="72241936" w14:textId="77777777" w:rsidTr="00773E59">
        <w:trPr>
          <w:trHeight w:val="845"/>
        </w:trPr>
        <w:tc>
          <w:tcPr>
            <w:tcW w:w="562" w:type="dxa"/>
          </w:tcPr>
          <w:p w14:paraId="7C2F6E86" w14:textId="77777777" w:rsidR="0058634B" w:rsidRPr="00472EAA" w:rsidRDefault="0058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F826" w14:textId="77777777" w:rsidR="00065508" w:rsidRPr="00472EAA" w:rsidRDefault="00AE0D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3CFB22D" w14:textId="024F7838" w:rsidR="0058634B" w:rsidRPr="00472EAA" w:rsidRDefault="003B7ECA" w:rsidP="00196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7448EC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ECA">
              <w:rPr>
                <w:rFonts w:ascii="Times New Roman" w:hAnsi="Times New Roman" w:cs="Times New Roman"/>
                <w:sz w:val="24"/>
                <w:szCs w:val="24"/>
              </w:rPr>
              <w:t>Красноборского муниципального округа Архангельской области</w:t>
            </w: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 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4B5CF4">
              <w:rPr>
                <w:rFonts w:ascii="Times New Roman" w:hAnsi="Times New Roman" w:cs="Times New Roman"/>
                <w:sz w:val="24"/>
                <w:szCs w:val="24"/>
              </w:rPr>
              <w:t>013111</w:t>
            </w:r>
            <w:r w:rsidR="007448EC" w:rsidRPr="003B7ECA">
              <w:rPr>
                <w:rFonts w:ascii="Times New Roman" w:hAnsi="Times New Roman" w:cs="Times New Roman"/>
                <w:sz w:val="24"/>
                <w:szCs w:val="24"/>
              </w:rPr>
              <w:t>, а также прилегающая к не</w:t>
            </w:r>
            <w:r w:rsidR="00196C33" w:rsidRPr="003B7EC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448EC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4678" w:type="dxa"/>
          </w:tcPr>
          <w:p w14:paraId="01F36987" w14:textId="17362BF9" w:rsidR="0058634B" w:rsidRPr="00472EAA" w:rsidRDefault="00F31A2A" w:rsidP="001E7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B5C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535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89703A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B81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4B5C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6B81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CF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AE0DD5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913" w:rsidRPr="003B7E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DE81D29" w14:textId="77777777" w:rsidR="0058634B" w:rsidRDefault="0058634B">
      <w:pPr>
        <w:pStyle w:val="ConsPlusNormal"/>
        <w:jc w:val="both"/>
        <w:rPr>
          <w:rFonts w:ascii="Times New Roman" w:hAnsi="Times New Roman" w:cs="Times New Roman"/>
        </w:rPr>
      </w:pPr>
    </w:p>
    <w:p w14:paraId="7CB39811" w14:textId="45532283" w:rsidR="0058634B" w:rsidRPr="004B5CF4" w:rsidRDefault="0058634B" w:rsidP="00D41C74">
      <w:pPr>
        <w:rPr>
          <w:rStyle w:val="9pt1"/>
          <w:rFonts w:eastAsiaTheme="minorHAnsi"/>
          <w:b/>
          <w:color w:val="FF0000"/>
          <w:sz w:val="24"/>
          <w:szCs w:val="24"/>
          <w:lang w:eastAsia="en-US"/>
        </w:rPr>
      </w:pPr>
    </w:p>
    <w:p w14:paraId="6DE6EAF6" w14:textId="10063848" w:rsidR="00D41C74" w:rsidRDefault="00D41C74" w:rsidP="00D41C74">
      <w:pPr>
        <w:widowControl/>
        <w:suppressAutoHyphens/>
        <w:ind w:firstLine="547"/>
        <w:jc w:val="center"/>
        <w:rPr>
          <w:rFonts w:ascii="Times New Roman" w:eastAsia="DejaVu Sans" w:hAnsi="Times New Roman" w:cs="Times New Roman"/>
          <w:b/>
          <w:color w:val="auto"/>
          <w:lang w:eastAsia="ar-SA"/>
        </w:rPr>
      </w:pPr>
      <w:bookmarkStart w:id="0" w:name="_GoBack"/>
      <w:r w:rsidRPr="00D41C74">
        <w:rPr>
          <w:rFonts w:ascii="Times New Roman" w:eastAsia="DejaVu Sans" w:hAnsi="Times New Roman" w:cs="Times New Roman"/>
          <w:b/>
          <w:color w:val="auto"/>
          <w:lang w:eastAsia="ar-SA"/>
        </w:rPr>
        <w:t>График выполнения комплексных кадастровых работ</w:t>
      </w:r>
    </w:p>
    <w:p w14:paraId="59A9D9D4" w14:textId="77777777" w:rsidR="00AA533E" w:rsidRPr="00D41C74" w:rsidRDefault="00AA533E" w:rsidP="00D41C74">
      <w:pPr>
        <w:widowControl/>
        <w:suppressAutoHyphens/>
        <w:ind w:firstLine="547"/>
        <w:jc w:val="center"/>
        <w:rPr>
          <w:rFonts w:ascii="Times New Roman" w:eastAsia="DejaVu Sans" w:hAnsi="Times New Roman" w:cs="Times New Roman"/>
          <w:b/>
          <w:color w:val="auto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5"/>
        <w:gridCol w:w="2290"/>
        <w:gridCol w:w="3969"/>
        <w:gridCol w:w="3119"/>
      </w:tblGrid>
      <w:tr w:rsidR="00D41C74" w:rsidRPr="00D41C74" w14:paraId="41EF73C4" w14:textId="77777777" w:rsidTr="00D41C74">
        <w:trPr>
          <w:trHeight w:val="562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D0BF3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43EDA8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Даты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 и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сроки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010F9B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ind w:left="-108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Работы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C0BBC0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ind w:left="-108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Результат</w:t>
            </w:r>
            <w:proofErr w:type="spellEnd"/>
          </w:p>
        </w:tc>
      </w:tr>
      <w:tr w:rsidR="00D41C74" w:rsidRPr="00D41C74" w14:paraId="44FDD3F6" w14:textId="77777777" w:rsidTr="00AA533E">
        <w:trPr>
          <w:trHeight w:val="303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38F6D4" w14:textId="77777777" w:rsidR="00D41C74" w:rsidRPr="00D41C74" w:rsidRDefault="00D41C74" w:rsidP="00D41C74">
            <w:pPr>
              <w:widowControl/>
              <w:numPr>
                <w:ilvl w:val="0"/>
                <w:numId w:val="8"/>
              </w:numPr>
              <w:suppressAutoHyphens/>
              <w:spacing w:before="100" w:beforeAutospacing="1" w:after="160" w:afterAutospacing="1" w:line="259" w:lineRule="auto"/>
              <w:ind w:left="5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93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61E794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  <w:t>Подготовительный</w:t>
            </w:r>
            <w:proofErr w:type="spellEnd"/>
            <w:r w:rsidRPr="00D41C74"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  <w:t>этап</w:t>
            </w:r>
            <w:proofErr w:type="spellEnd"/>
          </w:p>
        </w:tc>
      </w:tr>
      <w:tr w:rsidR="00D41C74" w:rsidRPr="00D41C74" w14:paraId="3FE923EB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B94AE0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1.1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7A4A4A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 течение 10 (десяти) рабочих дней с момента заключения Договора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A21EEC" w14:textId="77777777" w:rsidR="00D41C74" w:rsidRDefault="00D41C74" w:rsidP="00D41C74">
            <w:pPr>
              <w:widowControl/>
              <w:tabs>
                <w:tab w:val="left" w:pos="316"/>
              </w:tabs>
              <w:suppressAutoHyphens/>
              <w:spacing w:before="100" w:beforeAutospacing="1" w:afterAutospacing="1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1.Направление извещения о начале выполнения комплексных кадастровых работ (Заказчик, Исполнитель);</w:t>
            </w:r>
          </w:p>
          <w:p w14:paraId="322BA653" w14:textId="0113A4B3" w:rsidR="00D41C74" w:rsidRPr="00D41C74" w:rsidRDefault="00D41C74" w:rsidP="00D41C74">
            <w:pPr>
              <w:widowControl/>
              <w:tabs>
                <w:tab w:val="left" w:pos="316"/>
              </w:tabs>
              <w:suppressAutoHyphens/>
              <w:spacing w:before="100" w:beforeAutospacing="1" w:afterAutospacing="1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>2.Получение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4F987DC4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ind w:firstLine="181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>Копии документов, подтверждающие получение исполнителем исходных картографических и геодезических данных;</w:t>
            </w:r>
          </w:p>
          <w:p w14:paraId="281DAA36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ind w:firstLine="181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 xml:space="preserve">Информационное письмо, подтверждающее наличие необходимых документов, указанных в части 6 статьи </w:t>
            </w: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lastRenderedPageBreak/>
              <w:t>42.1 Федерального закона № 221-ФЗ, для проведения работ;</w:t>
            </w:r>
          </w:p>
          <w:p w14:paraId="1517A393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ind w:firstLine="181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14:paraId="46EAFC98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ind w:firstLine="181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 xml:space="preserve">Документы, подтверждающие внесении в ЕГРН сведений о ранее учтенных земельных участках в соответствии с частями 4, 4.1 статьи 42.6 Федерального закона </w:t>
            </w: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br/>
              <w:t>№ 221-ФЗ.</w:t>
            </w:r>
          </w:p>
        </w:tc>
      </w:tr>
      <w:tr w:rsidR="00D41C74" w:rsidRPr="00D41C74" w14:paraId="16685C13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13B9E5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1.2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CF89FF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 течение 20 (двадцати) рабочих дней со дня заключения Договора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ED9C3C" w14:textId="77777777" w:rsidR="00D41C74" w:rsidRPr="00D41C74" w:rsidRDefault="00D41C74" w:rsidP="00D41C74">
            <w:pPr>
              <w:widowControl/>
              <w:numPr>
                <w:ilvl w:val="0"/>
                <w:numId w:val="10"/>
              </w:numPr>
              <w:tabs>
                <w:tab w:val="left" w:pos="271"/>
              </w:tabs>
              <w:suppressAutoHyphens/>
              <w:spacing w:before="100" w:beforeAutospacing="1" w:after="160" w:afterAutospacing="1" w:line="259" w:lineRule="auto"/>
              <w:ind w:left="-6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Обследование территории комплексных кадастровых работ;</w:t>
            </w:r>
          </w:p>
          <w:p w14:paraId="078F5DCD" w14:textId="77777777" w:rsidR="00D41C74" w:rsidRPr="00D41C74" w:rsidRDefault="00D41C74" w:rsidP="00D41C74">
            <w:pPr>
              <w:widowControl/>
              <w:numPr>
                <w:ilvl w:val="0"/>
                <w:numId w:val="10"/>
              </w:numPr>
              <w:tabs>
                <w:tab w:val="left" w:pos="271"/>
              </w:tabs>
              <w:suppressAutoHyphens/>
              <w:spacing w:before="100" w:beforeAutospacing="1" w:after="160" w:afterAutospacing="1" w:line="259" w:lineRule="auto"/>
              <w:ind w:left="-6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>Заказчик осуществляет формирование согласительной комиссии</w:t>
            </w:r>
          </w:p>
        </w:tc>
        <w:tc>
          <w:tcPr>
            <w:tcW w:w="311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20E3733" w14:textId="77777777" w:rsidR="00D41C74" w:rsidRPr="00D41C74" w:rsidRDefault="00D41C74" w:rsidP="00D41C74">
            <w:pPr>
              <w:widowControl/>
              <w:spacing w:before="100" w:beforeAutospacing="1" w:afterAutospacing="1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D41C74" w:rsidRPr="00D41C74" w14:paraId="7837D77A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A0EF6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lastRenderedPageBreak/>
              <w:t>1.3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C826F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 течение 30 (тридцати) рабочих дней со дня опубликования извещения</w:t>
            </w:r>
          </w:p>
          <w:p w14:paraId="4BF48B27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7F8B4529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E9289D" w14:textId="77777777" w:rsidR="00D41C74" w:rsidRPr="00D41C74" w:rsidRDefault="00D41C74" w:rsidP="00D41C74">
            <w:pPr>
              <w:widowControl/>
              <w:tabs>
                <w:tab w:val="left" w:pos="274"/>
              </w:tabs>
              <w:suppressAutoHyphens/>
              <w:spacing w:before="100" w:beforeAutospacing="1" w:afterAutospacing="1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1.Сбор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14:paraId="37C7C61C" w14:textId="77777777" w:rsidR="00D41C74" w:rsidRPr="00D41C74" w:rsidRDefault="00D41C74" w:rsidP="00D41C74">
            <w:pPr>
              <w:widowControl/>
              <w:tabs>
                <w:tab w:val="left" w:pos="274"/>
              </w:tabs>
              <w:suppressAutoHyphens/>
              <w:spacing w:before="100" w:beforeAutospacing="1" w:afterAutospacing="1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2.Подача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07E70F" w14:textId="77777777" w:rsidR="00D41C74" w:rsidRPr="00D41C74" w:rsidRDefault="00D41C74" w:rsidP="00D41C74">
            <w:pPr>
              <w:widowControl/>
              <w:spacing w:before="100" w:beforeAutospacing="1" w:afterAutospacing="1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D41C74" w:rsidRPr="00D41C74" w14:paraId="3F59C7CB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5269E5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2.</w:t>
            </w:r>
          </w:p>
        </w:tc>
        <w:tc>
          <w:tcPr>
            <w:tcW w:w="93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B5325C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  <w:t>Этап</w:t>
            </w:r>
            <w:proofErr w:type="spellEnd"/>
            <w:r w:rsidRPr="00D41C74"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  <w:t xml:space="preserve"> 1</w:t>
            </w:r>
          </w:p>
        </w:tc>
      </w:tr>
      <w:tr w:rsidR="00D41C74" w:rsidRPr="00D41C74" w14:paraId="644B07AF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527E7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C9FB76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C0B71C" w14:textId="77777777" w:rsidR="00D41C74" w:rsidRPr="00D41C74" w:rsidRDefault="00D41C74" w:rsidP="00D41C7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277"/>
              </w:tabs>
              <w:spacing w:before="100" w:beforeAutospacing="1" w:after="160" w:afterAutospacing="1" w:line="259" w:lineRule="auto"/>
              <w:ind w:left="-6" w:firstLine="6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>Определение координат характерных точек границ (контуров) объектов недвижимости;</w:t>
            </w:r>
          </w:p>
          <w:p w14:paraId="283D6D76" w14:textId="77777777" w:rsidR="00D41C74" w:rsidRPr="00D41C74" w:rsidRDefault="00D41C74" w:rsidP="00D41C7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277"/>
              </w:tabs>
              <w:spacing w:before="100" w:beforeAutospacing="1" w:after="160" w:afterAutospacing="1" w:line="259" w:lineRule="auto"/>
              <w:ind w:left="-6" w:firstLine="6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14:paraId="579D1BDC" w14:textId="77777777" w:rsidR="00D41C74" w:rsidRPr="00D41C74" w:rsidRDefault="00D41C74" w:rsidP="00D41C7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277"/>
              </w:tabs>
              <w:spacing w:before="100" w:beforeAutospacing="1" w:after="160" w:afterAutospacing="1" w:line="259" w:lineRule="auto"/>
              <w:ind w:left="-6" w:firstLine="6"/>
              <w:jc w:val="both"/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 xml:space="preserve">Подготовка проектов карт-планов территории; </w:t>
            </w:r>
          </w:p>
          <w:p w14:paraId="4142B883" w14:textId="77777777" w:rsidR="00D41C74" w:rsidRPr="00D41C74" w:rsidRDefault="00D41C74" w:rsidP="00D41C7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277"/>
              </w:tabs>
              <w:spacing w:before="100" w:beforeAutospacing="1" w:after="160" w:afterAutospacing="1" w:line="259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A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kern w:val="2"/>
                <w:sz w:val="22"/>
                <w:szCs w:val="22"/>
                <w:lang w:eastAsia="en-US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AD6184" w14:textId="77777777" w:rsidR="00D41C74" w:rsidRPr="00D41C74" w:rsidRDefault="00D41C74" w:rsidP="001E05A4">
            <w:pPr>
              <w:widowControl/>
              <w:shd w:val="clear" w:color="auto" w:fill="FFFFFF"/>
              <w:spacing w:line="259" w:lineRule="auto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Проект карты-плана территории</w:t>
            </w:r>
          </w:p>
          <w:p w14:paraId="1182DC53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ind w:right="4390"/>
              <w:jc w:val="center"/>
              <w:rPr>
                <w:rFonts w:ascii="Times New Roman" w:eastAsia="DejaVu Sans" w:hAnsi="Times New Roman" w:cs="Times New Roman"/>
                <w:kern w:val="2"/>
                <w:sz w:val="22"/>
                <w:szCs w:val="22"/>
              </w:rPr>
            </w:pPr>
          </w:p>
        </w:tc>
      </w:tr>
      <w:tr w:rsidR="00D41C74" w:rsidRPr="00D41C74" w14:paraId="7FF41C3F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72B2DF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3.</w:t>
            </w:r>
          </w:p>
        </w:tc>
        <w:tc>
          <w:tcPr>
            <w:tcW w:w="93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44D6E0" w14:textId="77777777" w:rsidR="00D41C74" w:rsidRPr="00D41C74" w:rsidRDefault="00D41C74" w:rsidP="00D41C74">
            <w:pPr>
              <w:widowControl/>
              <w:shd w:val="clear" w:color="auto" w:fill="FFFFFF"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kern w:val="2"/>
                <w:sz w:val="22"/>
                <w:szCs w:val="22"/>
                <w:lang w:val="en-US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b/>
                <w:kern w:val="2"/>
                <w:sz w:val="22"/>
                <w:szCs w:val="22"/>
                <w:lang w:val="en-US" w:eastAsia="en-US"/>
              </w:rPr>
              <w:t>Этап</w:t>
            </w:r>
            <w:proofErr w:type="spellEnd"/>
            <w:r w:rsidRPr="00D41C74">
              <w:rPr>
                <w:rFonts w:ascii="Times New Roman" w:eastAsia="DejaVu Sans" w:hAnsi="Times New Roman" w:cs="Times New Roman"/>
                <w:b/>
                <w:kern w:val="2"/>
                <w:sz w:val="22"/>
                <w:szCs w:val="22"/>
                <w:lang w:val="en-US" w:eastAsia="en-US"/>
              </w:rPr>
              <w:t xml:space="preserve"> 2</w:t>
            </w:r>
          </w:p>
        </w:tc>
      </w:tr>
      <w:tr w:rsidR="00D41C74" w:rsidRPr="00D41C74" w14:paraId="7F392747" w14:textId="77777777" w:rsidTr="00D41C74">
        <w:trPr>
          <w:trHeight w:val="1133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ECAB06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3.1</w:t>
            </w:r>
          </w:p>
          <w:p w14:paraId="5C69F50C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EAAE77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Не позднее 1 июля 2025 года – для направления проектов карт-планов территории в согласительную комиссию</w:t>
            </w:r>
          </w:p>
          <w:p w14:paraId="3133F4A8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3D9A50" w14:textId="5F5356F2" w:rsidR="00D41C74" w:rsidRPr="00D41C74" w:rsidRDefault="001E05A4" w:rsidP="001E05A4">
            <w:pPr>
              <w:widowControl/>
              <w:tabs>
                <w:tab w:val="left" w:pos="277"/>
              </w:tabs>
              <w:suppressAutoHyphens/>
              <w:spacing w:before="100" w:beforeAutospacing="1" w:after="160" w:afterAutospacing="1" w:line="259" w:lineRule="auto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1.</w:t>
            </w:r>
            <w:r w:rsidR="00D41C74"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14:paraId="2355BB44" w14:textId="5357DD73" w:rsidR="00D41C74" w:rsidRPr="00D41C74" w:rsidRDefault="001E05A4" w:rsidP="001E05A4">
            <w:pPr>
              <w:widowControl/>
              <w:tabs>
                <w:tab w:val="left" w:pos="277"/>
              </w:tabs>
              <w:suppressAutoHyphens/>
              <w:spacing w:before="100" w:beforeAutospacing="1" w:after="160" w:afterAutospacing="1" w:line="259" w:lineRule="auto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2.</w:t>
            </w:r>
            <w:r w:rsidR="00D41C74"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Направление извещения</w:t>
            </w:r>
            <w:r w:rsidR="00D41C74" w:rsidRPr="00D41C74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r w:rsidR="00D41C74"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о проведении заседания согласительной комиссии (Заказчик);</w:t>
            </w:r>
          </w:p>
          <w:p w14:paraId="2AFDEF21" w14:textId="5AA85A68" w:rsidR="00D41C74" w:rsidRPr="00D41C74" w:rsidRDefault="001E05A4" w:rsidP="001E05A4">
            <w:pPr>
              <w:widowControl/>
              <w:tabs>
                <w:tab w:val="left" w:pos="277"/>
              </w:tabs>
              <w:suppressAutoHyphens/>
              <w:spacing w:before="100" w:beforeAutospacing="1" w:after="160" w:afterAutospacing="1" w:line="259" w:lineRule="auto"/>
              <w:jc w:val="both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 xml:space="preserve">3.Проведение </w:t>
            </w:r>
            <w:r w:rsidR="00D41C74"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заседания согласительной комиссии (Заказчик)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2E3757" w14:textId="77777777" w:rsidR="00AA533E" w:rsidRDefault="00AA533E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63E7A40D" w14:textId="77777777" w:rsidR="00AA533E" w:rsidRDefault="00AA533E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76E8B600" w14:textId="77777777" w:rsidR="00AA533E" w:rsidRDefault="00AA533E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52A8D9A3" w14:textId="77777777" w:rsidR="00AA533E" w:rsidRDefault="00AA533E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793B109A" w14:textId="77777777" w:rsidR="00AA533E" w:rsidRDefault="00AA533E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0E0D23B1" w14:textId="77777777" w:rsidR="00AA533E" w:rsidRDefault="00AA533E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6ACB8D24" w14:textId="69F8EF9C" w:rsidR="00D41C74" w:rsidRPr="00D41C74" w:rsidRDefault="00D41C74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>Утвержденная заказчиком карта-план территории направлена в орган регистрации прав</w:t>
            </w:r>
          </w:p>
          <w:p w14:paraId="1DF29B36" w14:textId="77777777" w:rsidR="00D41C74" w:rsidRPr="00D41C74" w:rsidRDefault="00D41C74" w:rsidP="001E05A4">
            <w:pPr>
              <w:widowControl/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D41C74" w:rsidRPr="00D41C74" w14:paraId="35995D2A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40B0921" w14:textId="77777777" w:rsidR="00746D9A" w:rsidRPr="00746D9A" w:rsidRDefault="00746D9A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14:paraId="4EA4C5A1" w14:textId="42BE7ECB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3.2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3E8EA0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 xml:space="preserve">в течение 35 (тридцати пяти) календарных дней с 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>первого заседания согласительной комиссии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F2617F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 xml:space="preserve">Прием и рассмотрение возражений относительно местоположения границ земельных участков, а также согласия 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 xml:space="preserve">правообладателя земельного участка, предусмотренного частью 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5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статьи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 42.8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Федерального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закона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 № 221-ФЗ (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Заказчик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).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932903" w14:textId="77777777" w:rsidR="00D41C74" w:rsidRPr="00D41C74" w:rsidRDefault="00D41C74" w:rsidP="00D41C74">
            <w:pPr>
              <w:widowControl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lang w:val="en-US" w:eastAsia="ar-SA"/>
              </w:rPr>
            </w:pPr>
          </w:p>
        </w:tc>
      </w:tr>
      <w:tr w:rsidR="00D41C74" w:rsidRPr="00D41C74" w14:paraId="510BCB80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97DE8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lastRenderedPageBreak/>
              <w:t>3.3.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4021A7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57EA3F" w14:textId="77777777" w:rsidR="00D41C74" w:rsidRPr="00D41C74" w:rsidRDefault="00D41C74" w:rsidP="00D41C74">
            <w:pPr>
              <w:widowControl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Оформление карты-плана территории в окончательной редакции.</w:t>
            </w:r>
            <w:r w:rsidRPr="00D41C7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7AC23FFC" w14:textId="77777777" w:rsidR="00D41C74" w:rsidRPr="00D41C74" w:rsidRDefault="00D41C74" w:rsidP="00D41C74">
            <w:pPr>
              <w:widowControl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1DA33B" w14:textId="77777777" w:rsidR="00D41C74" w:rsidRPr="00D41C74" w:rsidRDefault="00D41C74" w:rsidP="00D41C74">
            <w:pPr>
              <w:widowControl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lang w:eastAsia="ar-SA"/>
              </w:rPr>
            </w:pPr>
          </w:p>
        </w:tc>
      </w:tr>
      <w:tr w:rsidR="00D41C74" w:rsidRPr="00D41C74" w14:paraId="302520BC" w14:textId="77777777" w:rsidTr="00D41C74">
        <w:trPr>
          <w:trHeight w:val="315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8AC8C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3.4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44C3D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 течение 5 (пяти) рабочих дней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19271C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FE0C27" w14:textId="77777777" w:rsidR="00D41C74" w:rsidRPr="00D41C74" w:rsidRDefault="00D41C74" w:rsidP="00D41C74">
            <w:pPr>
              <w:widowControl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lang w:eastAsia="ar-SA"/>
              </w:rPr>
            </w:pPr>
          </w:p>
        </w:tc>
      </w:tr>
      <w:tr w:rsidR="00D41C74" w:rsidRPr="00D41C74" w14:paraId="457FDD26" w14:textId="77777777" w:rsidTr="00D41C74">
        <w:trPr>
          <w:trHeight w:val="315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659CC6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3.5.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3C0E8E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072106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8AA8F0" w14:textId="77777777" w:rsidR="00D41C74" w:rsidRPr="00D41C74" w:rsidRDefault="00D41C74" w:rsidP="00D41C74">
            <w:pPr>
              <w:widowControl/>
              <w:spacing w:before="100" w:beforeAutospacing="1" w:afterAutospacing="1"/>
              <w:rPr>
                <w:rFonts w:ascii="Times New Roman" w:eastAsia="DejaVu Sans" w:hAnsi="Times New Roman" w:cs="Times New Roman"/>
                <w:color w:val="00000A"/>
                <w:lang w:eastAsia="ar-SA"/>
              </w:rPr>
            </w:pPr>
          </w:p>
        </w:tc>
      </w:tr>
      <w:tr w:rsidR="00D41C74" w:rsidRPr="00D41C74" w14:paraId="1192E8DB" w14:textId="77777777" w:rsidTr="00D41C74">
        <w:trPr>
          <w:trHeight w:val="985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53CC1A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9DE5C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eastAsia="en-US"/>
              </w:rPr>
              <w:t>Этап 3</w:t>
            </w:r>
          </w:p>
          <w:p w14:paraId="7D642BE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  <w:t>в течение 20 (двадцати) рабочих дней, но не позднее 15 ноября 2025 года</w:t>
            </w:r>
          </w:p>
          <w:p w14:paraId="06F493B6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b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D3647D" w14:textId="77777777" w:rsidR="00D41C74" w:rsidRPr="00D41C74" w:rsidRDefault="00D41C74" w:rsidP="00D41C74">
            <w:pPr>
              <w:widowControl/>
              <w:tabs>
                <w:tab w:val="left" w:pos="481"/>
              </w:tabs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1.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 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14:paraId="1BC2F22B" w14:textId="77777777" w:rsidR="00D41C74" w:rsidRPr="00D41C74" w:rsidRDefault="00D41C74" w:rsidP="00D41C74">
            <w:pPr>
              <w:widowControl/>
              <w:tabs>
                <w:tab w:val="left" w:pos="0"/>
              </w:tabs>
              <w:suppressAutoHyphens/>
              <w:spacing w:before="100" w:beforeAutospacing="1" w:afterAutospacing="1"/>
              <w:ind w:left="10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D11EAF" w14:textId="77777777" w:rsidR="00D41C74" w:rsidRPr="00D41C74" w:rsidRDefault="00D41C74" w:rsidP="00D41C74">
            <w:pPr>
              <w:widowControl/>
              <w:tabs>
                <w:tab w:val="left" w:pos="481"/>
              </w:tabs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D41C74" w:rsidRPr="00D41C74" w14:paraId="086E111A" w14:textId="77777777" w:rsidTr="00D41C74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FBE5C3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AA3944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41C7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Приемка работ</w:t>
            </w:r>
          </w:p>
          <w:p w14:paraId="3263ADDC" w14:textId="77777777" w:rsidR="00D41C74" w:rsidRPr="00D41C74" w:rsidRDefault="00D41C74" w:rsidP="00D41C74">
            <w:pPr>
              <w:widowControl/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 течение 5 (пяти) рабочих дней, 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  <w:t>но не позднее  01.12.2025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11A7B1" w14:textId="77777777" w:rsidR="00D41C74" w:rsidRPr="00D41C74" w:rsidRDefault="00D41C74" w:rsidP="00D41C74">
            <w:pPr>
              <w:widowControl/>
              <w:tabs>
                <w:tab w:val="left" w:pos="10"/>
              </w:tabs>
              <w:suppressAutoHyphens/>
              <w:spacing w:before="100" w:beforeAutospacing="1" w:afterAutospacing="1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1.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 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Направление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14:paraId="015AF1D1" w14:textId="77777777" w:rsidR="00D41C74" w:rsidRPr="00D41C74" w:rsidRDefault="00D41C74" w:rsidP="00D41C74">
            <w:pPr>
              <w:widowControl/>
              <w:tabs>
                <w:tab w:val="left" w:pos="10"/>
              </w:tabs>
              <w:suppressAutoHyphens/>
              <w:spacing w:before="100" w:beforeAutospacing="1" w:afterAutospacing="1"/>
              <w:ind w:left="10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2.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 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ar-SA"/>
              </w:rPr>
              <w:t>Подписание</w:t>
            </w:r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FBA177" w14:textId="77777777" w:rsidR="00D41C74" w:rsidRPr="00D41C74" w:rsidRDefault="00D41C74" w:rsidP="00D41C74">
            <w:pPr>
              <w:widowControl/>
              <w:tabs>
                <w:tab w:val="left" w:pos="10"/>
              </w:tabs>
              <w:suppressAutoHyphens/>
              <w:spacing w:before="100" w:beforeAutospacing="1" w:afterAutospacing="1"/>
              <w:jc w:val="center"/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</w:pP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Акты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приемки</w:t>
            </w:r>
            <w:proofErr w:type="spellEnd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41C74">
              <w:rPr>
                <w:rFonts w:ascii="Times New Roman" w:eastAsia="DejaVu Sans" w:hAnsi="Times New Roman" w:cs="Times New Roman"/>
                <w:color w:val="auto"/>
                <w:sz w:val="22"/>
                <w:szCs w:val="22"/>
                <w:lang w:val="en-US" w:eastAsia="ar-SA"/>
              </w:rPr>
              <w:t>работ</w:t>
            </w:r>
            <w:proofErr w:type="spellEnd"/>
          </w:p>
        </w:tc>
      </w:tr>
      <w:bookmarkEnd w:id="0"/>
    </w:tbl>
    <w:p w14:paraId="78C75C9D" w14:textId="5F20F7C2" w:rsidR="00386924" w:rsidRDefault="00386924" w:rsidP="00065508">
      <w:pPr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14:paraId="1338E72D" w14:textId="77777777" w:rsidR="006912E1" w:rsidRDefault="006912E1" w:rsidP="00065508">
      <w:pPr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14:paraId="090971CF" w14:textId="77777777" w:rsidR="006912E1" w:rsidRDefault="006912E1" w:rsidP="00065508">
      <w:pPr>
        <w:jc w:val="center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678"/>
        <w:gridCol w:w="425"/>
        <w:gridCol w:w="1697"/>
        <w:gridCol w:w="425"/>
        <w:gridCol w:w="2126"/>
      </w:tblGrid>
      <w:tr w:rsidR="006912E1" w:rsidRPr="009724B7" w14:paraId="2579B41A" w14:textId="77777777" w:rsidTr="00EA26E3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FB81D" w14:textId="0ED7AF9E" w:rsidR="006912E1" w:rsidRPr="00315AC1" w:rsidRDefault="00315AC1" w:rsidP="000B3D6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5AC1">
              <w:rPr>
                <w:rFonts w:ascii="Times New Roman" w:eastAsiaTheme="minorHAnsi" w:hAnsi="Times New Roman" w:cs="Times New Roman"/>
                <w:lang w:eastAsia="en-US"/>
              </w:rPr>
              <w:t>Председатель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2706ED" w14:textId="77777777" w:rsidR="006912E1" w:rsidRPr="00315AC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19C7F" w14:textId="77777777" w:rsidR="006912E1" w:rsidRPr="00315AC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1D8B47" w14:textId="77777777" w:rsidR="006912E1" w:rsidRPr="00315AC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50625" w14:textId="28BC6739" w:rsidR="006912E1" w:rsidRPr="00315AC1" w:rsidRDefault="00315AC1" w:rsidP="00EA26E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5AC1">
              <w:rPr>
                <w:rFonts w:ascii="Times New Roman" w:eastAsiaTheme="minorHAnsi" w:hAnsi="Times New Roman" w:cs="Times New Roman"/>
                <w:lang w:eastAsia="en-US"/>
              </w:rPr>
              <w:t>Н.С. Пономарева</w:t>
            </w:r>
          </w:p>
        </w:tc>
      </w:tr>
      <w:tr w:rsidR="006912E1" w14:paraId="4CF25ABA" w14:textId="77777777" w:rsidTr="00EA26E3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F0A42" w14:textId="77777777"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12E1">
              <w:rPr>
                <w:rFonts w:ascii="Times New Roman" w:eastAsiaTheme="minorHAnsi" w:hAnsi="Times New Roman" w:cs="Times New Roman"/>
                <w:sz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396462" w14:textId="77777777"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 w14:paraId="63CCFEB5" w14:textId="77777777"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12E1">
              <w:rPr>
                <w:rFonts w:ascii="Times New Roman" w:eastAsiaTheme="minorHAnsi" w:hAnsi="Times New Roman" w:cs="Times New Roman"/>
                <w:sz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545060" w14:textId="77777777"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C5EED" w14:textId="77777777" w:rsidR="006912E1" w:rsidRDefault="006912E1" w:rsidP="006912E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12E1">
              <w:rPr>
                <w:rFonts w:ascii="Times New Roman" w:eastAsiaTheme="minorHAnsi" w:hAnsi="Times New Roman" w:cs="Times New Roman"/>
                <w:sz w:val="18"/>
                <w:lang w:eastAsia="en-US"/>
              </w:rPr>
              <w:t>(расшифровка подписи)</w:t>
            </w:r>
          </w:p>
        </w:tc>
      </w:tr>
    </w:tbl>
    <w:p w14:paraId="088F66FE" w14:textId="77777777" w:rsidR="00386924" w:rsidRDefault="00386924" w:rsidP="00386924">
      <w:pPr>
        <w:rPr>
          <w:rFonts w:ascii="Times New Roman" w:eastAsiaTheme="minorHAnsi" w:hAnsi="Times New Roman" w:cs="Times New Roman"/>
          <w:lang w:eastAsia="en-US"/>
        </w:rPr>
      </w:pPr>
    </w:p>
    <w:p w14:paraId="006ED473" w14:textId="77777777" w:rsidR="00901651" w:rsidRDefault="00901651" w:rsidP="00386924">
      <w:pPr>
        <w:rPr>
          <w:rFonts w:ascii="Times New Roman" w:eastAsiaTheme="minorHAnsi" w:hAnsi="Times New Roman" w:cs="Times New Roman"/>
          <w:lang w:eastAsia="en-US"/>
        </w:rPr>
      </w:pPr>
    </w:p>
    <w:p w14:paraId="36D8FFC4" w14:textId="77777777" w:rsidR="00901651" w:rsidRDefault="00901651" w:rsidP="00386924">
      <w:pPr>
        <w:rPr>
          <w:rFonts w:ascii="Times New Roman" w:eastAsiaTheme="minorHAnsi" w:hAnsi="Times New Roman" w:cs="Times New Roman"/>
          <w:lang w:eastAsia="en-US"/>
        </w:rPr>
      </w:pPr>
    </w:p>
    <w:sectPr w:rsidR="00901651" w:rsidSect="00773E59">
      <w:pgSz w:w="11905" w:h="16838"/>
      <w:pgMar w:top="1134" w:right="1132" w:bottom="1134" w:left="124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4B"/>
    <w:rsid w:val="0001464F"/>
    <w:rsid w:val="000425FE"/>
    <w:rsid w:val="00065508"/>
    <w:rsid w:val="0006603A"/>
    <w:rsid w:val="0009325C"/>
    <w:rsid w:val="00096EF0"/>
    <w:rsid w:val="00097B39"/>
    <w:rsid w:val="000B3D6A"/>
    <w:rsid w:val="000F7B15"/>
    <w:rsid w:val="00117333"/>
    <w:rsid w:val="0014003B"/>
    <w:rsid w:val="001422E8"/>
    <w:rsid w:val="001436AE"/>
    <w:rsid w:val="00154D92"/>
    <w:rsid w:val="001550C6"/>
    <w:rsid w:val="00196C33"/>
    <w:rsid w:val="001C45C4"/>
    <w:rsid w:val="001E05A4"/>
    <w:rsid w:val="001E7462"/>
    <w:rsid w:val="00215AB8"/>
    <w:rsid w:val="0022268C"/>
    <w:rsid w:val="002503EC"/>
    <w:rsid w:val="00255001"/>
    <w:rsid w:val="0028230C"/>
    <w:rsid w:val="00285357"/>
    <w:rsid w:val="00290C8A"/>
    <w:rsid w:val="002B0F83"/>
    <w:rsid w:val="002B32CE"/>
    <w:rsid w:val="002D0DD9"/>
    <w:rsid w:val="002F33F2"/>
    <w:rsid w:val="00313D44"/>
    <w:rsid w:val="00315AC1"/>
    <w:rsid w:val="00356854"/>
    <w:rsid w:val="003619E9"/>
    <w:rsid w:val="003669B1"/>
    <w:rsid w:val="00374712"/>
    <w:rsid w:val="00386924"/>
    <w:rsid w:val="00392D90"/>
    <w:rsid w:val="003B7ECA"/>
    <w:rsid w:val="003D6125"/>
    <w:rsid w:val="003F6A7A"/>
    <w:rsid w:val="003F79F0"/>
    <w:rsid w:val="00411B0C"/>
    <w:rsid w:val="00430C93"/>
    <w:rsid w:val="00472EAA"/>
    <w:rsid w:val="00486B4E"/>
    <w:rsid w:val="004B0391"/>
    <w:rsid w:val="004B5CF4"/>
    <w:rsid w:val="004D723D"/>
    <w:rsid w:val="004E0BA5"/>
    <w:rsid w:val="004F6ABA"/>
    <w:rsid w:val="0051536F"/>
    <w:rsid w:val="00525738"/>
    <w:rsid w:val="0058634B"/>
    <w:rsid w:val="005A3566"/>
    <w:rsid w:val="005B0D39"/>
    <w:rsid w:val="005F44FD"/>
    <w:rsid w:val="006163E7"/>
    <w:rsid w:val="00644327"/>
    <w:rsid w:val="00683328"/>
    <w:rsid w:val="006912E1"/>
    <w:rsid w:val="006A5867"/>
    <w:rsid w:val="00706B81"/>
    <w:rsid w:val="00716CF8"/>
    <w:rsid w:val="007448EC"/>
    <w:rsid w:val="00746D9A"/>
    <w:rsid w:val="007606E4"/>
    <w:rsid w:val="00773E59"/>
    <w:rsid w:val="00775AAE"/>
    <w:rsid w:val="00780DCE"/>
    <w:rsid w:val="00792789"/>
    <w:rsid w:val="00836732"/>
    <w:rsid w:val="0084273B"/>
    <w:rsid w:val="0089703A"/>
    <w:rsid w:val="008B14C6"/>
    <w:rsid w:val="008B5CC7"/>
    <w:rsid w:val="008D2AC3"/>
    <w:rsid w:val="008E57C0"/>
    <w:rsid w:val="00901651"/>
    <w:rsid w:val="009036A5"/>
    <w:rsid w:val="00914EE2"/>
    <w:rsid w:val="00930183"/>
    <w:rsid w:val="00932B6F"/>
    <w:rsid w:val="00937851"/>
    <w:rsid w:val="009566EB"/>
    <w:rsid w:val="009724B7"/>
    <w:rsid w:val="009806DE"/>
    <w:rsid w:val="00990ABB"/>
    <w:rsid w:val="009D703E"/>
    <w:rsid w:val="009F5D73"/>
    <w:rsid w:val="00A50999"/>
    <w:rsid w:val="00A85209"/>
    <w:rsid w:val="00A97C0D"/>
    <w:rsid w:val="00AA1B58"/>
    <w:rsid w:val="00AA533E"/>
    <w:rsid w:val="00AD45F3"/>
    <w:rsid w:val="00AE0DD5"/>
    <w:rsid w:val="00B27F97"/>
    <w:rsid w:val="00B34076"/>
    <w:rsid w:val="00B41DB7"/>
    <w:rsid w:val="00BA0091"/>
    <w:rsid w:val="00BA57CF"/>
    <w:rsid w:val="00BE5DF1"/>
    <w:rsid w:val="00C170E5"/>
    <w:rsid w:val="00C55EE8"/>
    <w:rsid w:val="00C65233"/>
    <w:rsid w:val="00C76C32"/>
    <w:rsid w:val="00CA373E"/>
    <w:rsid w:val="00CA5A84"/>
    <w:rsid w:val="00CD4287"/>
    <w:rsid w:val="00D304DC"/>
    <w:rsid w:val="00D41C74"/>
    <w:rsid w:val="00D60ABD"/>
    <w:rsid w:val="00D626F4"/>
    <w:rsid w:val="00DA08A4"/>
    <w:rsid w:val="00DA1825"/>
    <w:rsid w:val="00DA2E46"/>
    <w:rsid w:val="00E121B4"/>
    <w:rsid w:val="00E51FF5"/>
    <w:rsid w:val="00E61FA3"/>
    <w:rsid w:val="00EA26E3"/>
    <w:rsid w:val="00EC2303"/>
    <w:rsid w:val="00EE4384"/>
    <w:rsid w:val="00EE7913"/>
    <w:rsid w:val="00F00739"/>
    <w:rsid w:val="00F16CBD"/>
    <w:rsid w:val="00F31A2A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E1F3"/>
  <w15:docId w15:val="{3D96F676-A363-4889-A190-5B12C06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3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C76C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C76C32"/>
    <w:pPr>
      <w:shd w:val="clear" w:color="auto" w:fill="FFFFFF"/>
      <w:spacing w:before="420" w:after="240" w:line="302" w:lineRule="exac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76C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pt2">
    <w:name w:val="Основной текст + 9 pt2"/>
    <w:basedOn w:val="1"/>
    <w:uiPriority w:val="99"/>
    <w:rsid w:val="00C76C3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C76C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">
    <w:name w:val="Основной текст + 9 pt1"/>
    <w:basedOn w:val="1"/>
    <w:uiPriority w:val="99"/>
    <w:rsid w:val="00C76C3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4,Полужирный2"/>
    <w:basedOn w:val="1"/>
    <w:uiPriority w:val="99"/>
    <w:rsid w:val="00C76C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C76C3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table" w:styleId="a7">
    <w:name w:val="Table Grid"/>
    <w:basedOn w:val="a1"/>
    <w:uiPriority w:val="99"/>
    <w:rsid w:val="0006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1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65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2B0F83"/>
    <w:rPr>
      <w:b/>
      <w:bCs/>
    </w:rPr>
  </w:style>
  <w:style w:type="character" w:styleId="ab">
    <w:name w:val="Hyperlink"/>
    <w:basedOn w:val="a0"/>
    <w:uiPriority w:val="99"/>
    <w:semiHidden/>
    <w:unhideWhenUsed/>
    <w:rsid w:val="002B0F83"/>
    <w:rPr>
      <w:color w:val="0000FF"/>
      <w:u w:val="single"/>
    </w:rPr>
  </w:style>
  <w:style w:type="character" w:customStyle="1" w:styleId="wmi-callto">
    <w:name w:val="wmi-callto"/>
    <w:basedOn w:val="a0"/>
    <w:rsid w:val="002B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B0387405E2CE72787268B7D15A74C0659761A6A69AF83500AD8C0B12A28AB0470DC0C8E11880C6160BDD0C6362F5AC9EF5560A1BC9EAFB6y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B0387405E2CE72787268B7D15A74C0659761A6A69AF83500AD8C0B12A28AB0470DC0C8E1189046460BDD0C6362F5AC9EF5560A1BC9EAFB6y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447733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rkhomenko_no@mail.ru" TargetMode="External"/><Relationship Id="rId10" Type="http://schemas.openxmlformats.org/officeDocument/2006/relationships/hyperlink" Target="consultantplus://offline/ref=651B0387405E2CE72787268B7D15A74C0659761A6A69AF83500AD8C0B12A28AB0470DC0C8E11820F6760BDD0C6362F5AC9EF5560A1BC9EAFB6y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B0387405E2CE72787268B7D15A74C0659761A6A69AF83500AD8C0B12A28AB0470DC0C8E11820C6560BDD0C6362F5AC9EF5560A1BC9EAFB6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18</cp:revision>
  <cp:lastPrinted>2025-03-31T12:53:00Z</cp:lastPrinted>
  <dcterms:created xsi:type="dcterms:W3CDTF">2024-03-28T08:21:00Z</dcterms:created>
  <dcterms:modified xsi:type="dcterms:W3CDTF">2025-04-01T07:41:00Z</dcterms:modified>
</cp:coreProperties>
</file>